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Государственное профессиональное образовательное автономное учреждение Ярославской области</w:t>
      </w: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Заволжский политехнический колледж</w:t>
      </w: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РАБОЧАЯ ПРОГРАММА УЧЕБНОГО ПРЕДМЕТА</w:t>
      </w: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Calibri"/>
          <w:b/>
          <w:kern w:val="3"/>
          <w:sz w:val="28"/>
          <w:szCs w:val="28"/>
          <w:lang w:eastAsia="ru-RU"/>
        </w:rPr>
        <w:t>РОДНОЙ</w:t>
      </w:r>
      <w:r>
        <w:rPr>
          <w:rFonts w:ascii="Times New Roman" w:eastAsia="Times New Roman" w:hAnsi="Times New Roman" w:cs="Calibri"/>
          <w:b/>
          <w:kern w:val="3"/>
          <w:sz w:val="28"/>
          <w:szCs w:val="28"/>
          <w:lang w:eastAsia="ru-RU"/>
        </w:rPr>
        <w:t xml:space="preserve"> ЯЗЫК</w:t>
      </w:r>
      <w:r>
        <w:rPr>
          <w:rFonts w:ascii="Times New Roman" w:eastAsia="Times New Roman" w:hAnsi="Times New Roman" w:cs="Calibri"/>
          <w:b/>
          <w:kern w:val="3"/>
          <w:sz w:val="28"/>
          <w:szCs w:val="28"/>
          <w:lang w:eastAsia="ru-RU"/>
        </w:rPr>
        <w:t xml:space="preserve"> (РУССКИЙ)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»</w:t>
      </w: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Общеобразовательная подготовка</w:t>
      </w: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                                                                    </w:t>
      </w: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г. Ярославль</w:t>
      </w:r>
    </w:p>
    <w:p w:rsidR="00D30EB7" w:rsidRDefault="00D30EB7" w:rsidP="00D30E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2019г.</w:t>
      </w:r>
    </w:p>
    <w:p w:rsidR="00D30EB7" w:rsidRDefault="00D30EB7">
      <w:r>
        <w:br w:type="page"/>
      </w:r>
    </w:p>
    <w:tbl>
      <w:tblPr>
        <w:tblW w:w="4995" w:type="pct"/>
        <w:tblInd w:w="2" w:type="dxa"/>
        <w:tblLook w:val="00A0" w:firstRow="1" w:lastRow="0" w:firstColumn="1" w:lastColumn="0" w:noHBand="0" w:noVBand="0"/>
      </w:tblPr>
      <w:tblGrid>
        <w:gridCol w:w="4673"/>
        <w:gridCol w:w="4673"/>
      </w:tblGrid>
      <w:tr w:rsidR="00D30EB7" w:rsidTr="00AF6FF1">
        <w:tc>
          <w:tcPr>
            <w:tcW w:w="2500" w:type="pct"/>
            <w:hideMark/>
          </w:tcPr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«Согласовано»</w:t>
            </w: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учебной работе</w:t>
            </w: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Каликина</w:t>
            </w:r>
            <w:proofErr w:type="spellEnd"/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(Ф.И.О.)   </w:t>
            </w:r>
          </w:p>
        </w:tc>
        <w:tc>
          <w:tcPr>
            <w:tcW w:w="2500" w:type="pct"/>
          </w:tcPr>
          <w:p w:rsidR="00D30EB7" w:rsidRDefault="00D30EB7" w:rsidP="00AF6FF1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D30EB7" w:rsidRDefault="00D30EB7" w:rsidP="00AF6FF1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D30EB7" w:rsidRDefault="00D30EB7" w:rsidP="00AF6FF1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Л.А. Кригер</w:t>
            </w:r>
          </w:p>
          <w:p w:rsidR="00D30EB7" w:rsidRDefault="00D30EB7" w:rsidP="00AF6FF1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(подпись)</w:t>
            </w:r>
          </w:p>
          <w:p w:rsidR="00D30EB7" w:rsidRDefault="00D30EB7" w:rsidP="00AF6FF1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____________2019 г.</w:t>
            </w:r>
          </w:p>
          <w:p w:rsidR="00D30EB7" w:rsidRDefault="00D30EB7" w:rsidP="00AF6FF1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EB7" w:rsidTr="00AF6FF1">
        <w:tc>
          <w:tcPr>
            <w:tcW w:w="2500" w:type="pct"/>
            <w:hideMark/>
          </w:tcPr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>Рассмотрена методической</w:t>
            </w: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комиссией преподавателей</w:t>
            </w: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общеобразовательных дисциплин</w:t>
            </w: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 _______________</w:t>
            </w: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«____» ____________ 2019г. </w:t>
            </w: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__________/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С.Г. Новикова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(Ф.И.О.)</w:t>
            </w:r>
          </w:p>
        </w:tc>
        <w:tc>
          <w:tcPr>
            <w:tcW w:w="2500" w:type="pct"/>
          </w:tcPr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EB7" w:rsidTr="00AF6FF1">
        <w:tc>
          <w:tcPr>
            <w:tcW w:w="2500" w:type="pct"/>
          </w:tcPr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Программу составил(а):</w:t>
            </w: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Васильева Юлия Михайловна</w:t>
            </w: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(Ф.И.О. преподавателя)</w:t>
            </w:r>
          </w:p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D30EB7" w:rsidRDefault="00D30EB7" w:rsidP="00AF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0EB7" w:rsidRDefault="00D30EB7" w:rsidP="00E74F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74F34" w:rsidRDefault="00E74F34" w:rsidP="00E74F34">
      <w:pPr>
        <w:spacing w:after="3" w:line="360" w:lineRule="auto"/>
        <w:ind w:right="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0EB7" w:rsidRDefault="00D30EB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E74F34" w:rsidRPr="00E74F34" w:rsidRDefault="00E74F34" w:rsidP="00E74F34">
      <w:pPr>
        <w:spacing w:after="3" w:line="360" w:lineRule="auto"/>
        <w:ind w:right="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E74F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74F34" w:rsidRPr="00E74F34" w:rsidRDefault="00E74F34" w:rsidP="00E74F34">
      <w:pPr>
        <w:spacing w:after="28" w:line="360" w:lineRule="auto"/>
        <w:ind w:left="1361" w:right="1907"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4F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Настоящая программа по </w:t>
      </w:r>
      <w:r w:rsidR="001038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родному языку</w:t>
      </w:r>
      <w:r w:rsidRPr="00E74F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групп              общей подготовки составлена        на основании</w:t>
      </w:r>
      <w:r w:rsidRPr="00E7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74F34" w:rsidRPr="00E74F34" w:rsidRDefault="00E74F34" w:rsidP="00E74F34">
      <w:pPr>
        <w:numPr>
          <w:ilvl w:val="0"/>
          <w:numId w:val="8"/>
        </w:numPr>
        <w:spacing w:after="28" w:line="360" w:lineRule="auto"/>
        <w:ind w:right="-2" w:firstLine="4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основного общего образования, утвержденный приказом Министерства образования и науки Российской Федерации от «17» декабря 2010 г. №1897, с. Изменениями (приказы МО</w:t>
      </w:r>
      <w:r w:rsidR="00FA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A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РФ от 29 декабря 2014 г. №1622);</w:t>
      </w:r>
    </w:p>
    <w:p w:rsidR="00E74F34" w:rsidRPr="00E74F34" w:rsidRDefault="00E74F34" w:rsidP="00E74F34">
      <w:pPr>
        <w:numPr>
          <w:ilvl w:val="0"/>
          <w:numId w:val="8"/>
        </w:numPr>
        <w:spacing w:after="28" w:line="360" w:lineRule="auto"/>
        <w:ind w:right="-2" w:firstLine="4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образования и науки Российской Федерации №734 от 17 июля 2015г.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начального,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№1015»;</w:t>
      </w:r>
    </w:p>
    <w:p w:rsidR="00E74F34" w:rsidRPr="00E74F34" w:rsidRDefault="00E74F34" w:rsidP="00E74F34">
      <w:pPr>
        <w:numPr>
          <w:ilvl w:val="0"/>
          <w:numId w:val="8"/>
        </w:numPr>
        <w:spacing w:after="28" w:line="360" w:lineRule="auto"/>
        <w:ind w:right="-2" w:firstLine="4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 Министерства образования и науки Российской Федерации № 08 – 1786 от 28 октября 2015 г. «О рабочих программах учебных предметов»;</w:t>
      </w:r>
    </w:p>
    <w:p w:rsidR="00E74F34" w:rsidRPr="00E74F34" w:rsidRDefault="00E74F34" w:rsidP="00E74F34">
      <w:pPr>
        <w:numPr>
          <w:ilvl w:val="0"/>
          <w:numId w:val="8"/>
        </w:numPr>
        <w:spacing w:after="28" w:line="360" w:lineRule="auto"/>
        <w:ind w:right="-2" w:firstLine="4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образовательной программ основного общего образования одобренной Федеральным учебно-методическим объединением по общему образованию от 8 апреля 2015 г.;</w:t>
      </w:r>
    </w:p>
    <w:p w:rsidR="00E74F34" w:rsidRPr="00E74F34" w:rsidRDefault="00E74F34" w:rsidP="00E74F34">
      <w:pPr>
        <w:numPr>
          <w:ilvl w:val="0"/>
          <w:numId w:val="8"/>
        </w:numPr>
        <w:spacing w:after="28" w:line="360" w:lineRule="auto"/>
        <w:ind w:right="-2" w:firstLine="4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 ГПОАУ ЯО Заволжского политехнического колледжа, утвержденная 03.09.2018 г.</w:t>
      </w:r>
    </w:p>
    <w:p w:rsidR="00E74F34" w:rsidRPr="00E74F34" w:rsidRDefault="00E74F34" w:rsidP="00E74F34">
      <w:pPr>
        <w:numPr>
          <w:ilvl w:val="0"/>
          <w:numId w:val="8"/>
        </w:numPr>
        <w:spacing w:after="28" w:line="360" w:lineRule="auto"/>
        <w:ind w:right="-2" w:firstLine="4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 актом «О рабочих программах учебных предметов» ГПОАУ ЯО заволжского политехнического колледжа, утвержденного педагогическим советом 23.10.2018 г. протокол №40</w:t>
      </w:r>
    </w:p>
    <w:p w:rsidR="00E74F34" w:rsidRPr="00E74F34" w:rsidRDefault="00E74F34" w:rsidP="00E74F34">
      <w:pPr>
        <w:spacing w:after="28" w:line="360" w:lineRule="auto"/>
        <w:ind w:right="-2" w:firstLine="4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4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Данная программа представляет собой практический курс </w:t>
      </w:r>
      <w:r w:rsidR="001038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родного </w:t>
      </w:r>
      <w:r w:rsidRPr="00E74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русского языка для учащихся, получающих образование по УМК следующих авторов:</w:t>
      </w:r>
    </w:p>
    <w:p w:rsidR="00E74F34" w:rsidRPr="00E74F34" w:rsidRDefault="00E74F34" w:rsidP="00E74F34">
      <w:pPr>
        <w:spacing w:after="28" w:line="360" w:lineRule="auto"/>
        <w:ind w:right="-2" w:firstLine="4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4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Разумовская М. М., Львова С. И., Капинос В. И., Львов В. В. Русский язык. 9 класс / под ред. М. М. Разумовской, П. А. Леканта.</w:t>
      </w:r>
    </w:p>
    <w:p w:rsidR="00E74F34" w:rsidRPr="00E74F34" w:rsidRDefault="00E74F34" w:rsidP="00E74F34">
      <w:pPr>
        <w:spacing w:after="28" w:line="360" w:lineRule="auto"/>
        <w:ind w:right="-2" w:firstLine="4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F34" w:rsidRPr="00E74F34" w:rsidRDefault="00E74F34" w:rsidP="00E74F34">
      <w:pPr>
        <w:spacing w:after="28" w:line="360" w:lineRule="auto"/>
        <w:ind w:right="-2" w:firstLine="4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F34" w:rsidRPr="00E74F34" w:rsidRDefault="00E74F34" w:rsidP="00E74F34">
      <w:pPr>
        <w:autoSpaceDE w:val="0"/>
        <w:autoSpaceDN w:val="0"/>
        <w:adjustRightInd w:val="0"/>
        <w:spacing w:after="0" w:line="360" w:lineRule="auto"/>
        <w:ind w:right="-2" w:firstLine="475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E74F34" w:rsidRPr="00E74F34" w:rsidRDefault="00E74F34" w:rsidP="00E74F34">
      <w:pPr>
        <w:autoSpaceDE w:val="0"/>
        <w:autoSpaceDN w:val="0"/>
        <w:adjustRightInd w:val="0"/>
        <w:spacing w:after="0" w:line="360" w:lineRule="auto"/>
        <w:ind w:right="-2" w:firstLine="475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E74F34" w:rsidRPr="00E74F34" w:rsidRDefault="00E74F34" w:rsidP="00E74F34">
      <w:pPr>
        <w:autoSpaceDE w:val="0"/>
        <w:autoSpaceDN w:val="0"/>
        <w:adjustRightInd w:val="0"/>
        <w:spacing w:after="0" w:line="360" w:lineRule="auto"/>
        <w:ind w:right="-2" w:firstLine="475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E74F34" w:rsidRDefault="00E74F34" w:rsidP="00E74F34">
      <w:pPr>
        <w:autoSpaceDE w:val="0"/>
        <w:autoSpaceDN w:val="0"/>
        <w:adjustRightInd w:val="0"/>
        <w:spacing w:after="0" w:line="360" w:lineRule="auto"/>
        <w:ind w:right="-2" w:firstLine="475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A50EA" w:rsidRDefault="00FA50EA" w:rsidP="00E74F34">
      <w:pPr>
        <w:autoSpaceDE w:val="0"/>
        <w:autoSpaceDN w:val="0"/>
        <w:adjustRightInd w:val="0"/>
        <w:spacing w:after="0" w:line="360" w:lineRule="auto"/>
        <w:ind w:right="-2" w:firstLine="475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A50EA" w:rsidRDefault="00FA50EA" w:rsidP="00E74F34">
      <w:pPr>
        <w:autoSpaceDE w:val="0"/>
        <w:autoSpaceDN w:val="0"/>
        <w:adjustRightInd w:val="0"/>
        <w:spacing w:after="0" w:line="360" w:lineRule="auto"/>
        <w:ind w:right="-2" w:firstLine="475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A50EA" w:rsidRDefault="00FA50EA" w:rsidP="00E74F34">
      <w:pPr>
        <w:autoSpaceDE w:val="0"/>
        <w:autoSpaceDN w:val="0"/>
        <w:adjustRightInd w:val="0"/>
        <w:spacing w:after="0" w:line="360" w:lineRule="auto"/>
        <w:ind w:right="-2" w:firstLine="475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A50EA" w:rsidRPr="00FA50EA" w:rsidRDefault="00FA50EA" w:rsidP="00FA50EA">
      <w:pPr>
        <w:autoSpaceDE w:val="0"/>
        <w:autoSpaceDN w:val="0"/>
        <w:adjustRightInd w:val="0"/>
        <w:spacing w:after="0" w:line="360" w:lineRule="auto"/>
        <w:ind w:right="-2" w:firstLine="475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A50E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 xml:space="preserve">Место предмета «Русский язык» в учебном плане ГПОАУ ЯО </w:t>
      </w:r>
    </w:p>
    <w:p w:rsidR="00FA50EA" w:rsidRPr="00FA50EA" w:rsidRDefault="00FA50EA" w:rsidP="00FA50EA">
      <w:pPr>
        <w:autoSpaceDE w:val="0"/>
        <w:autoSpaceDN w:val="0"/>
        <w:adjustRightInd w:val="0"/>
        <w:spacing w:after="0" w:line="360" w:lineRule="auto"/>
        <w:ind w:right="-2" w:firstLine="475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A50E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Заволжский политехнический колледж</w:t>
      </w:r>
    </w:p>
    <w:p w:rsidR="00FA50EA" w:rsidRPr="00FA50EA" w:rsidRDefault="00FA50EA" w:rsidP="00FA50EA">
      <w:pPr>
        <w:spacing w:after="28" w:line="360" w:lineRule="auto"/>
        <w:ind w:right="-2" w:firstLine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предметной области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язык (русский)</w:t>
      </w:r>
      <w:r w:rsidRPr="00FA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 </w:t>
      </w:r>
    </w:p>
    <w:p w:rsidR="00FA50EA" w:rsidRPr="00FA50EA" w:rsidRDefault="00FA50EA" w:rsidP="00FA50EA">
      <w:pPr>
        <w:spacing w:after="28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A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представлений о роли языка в жизни человека, общества, государства, способности свободно общаться в различных формах и на разные темы; </w:t>
      </w:r>
    </w:p>
    <w:p w:rsidR="00FA50EA" w:rsidRPr="00FA50EA" w:rsidRDefault="00FA50EA" w:rsidP="00FA50EA">
      <w:pPr>
        <w:spacing w:after="28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A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 </w:t>
      </w:r>
    </w:p>
    <w:p w:rsidR="00FA50EA" w:rsidRPr="00FA50EA" w:rsidRDefault="00FA50EA" w:rsidP="00FA50EA">
      <w:pPr>
        <w:spacing w:after="28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A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осознания тесной связи между языковым, литературным, интеллектуальным, духовно-нравственным развитием личности и ее социальным ростом; </w:t>
      </w:r>
    </w:p>
    <w:p w:rsidR="00FA50EA" w:rsidRPr="00FA50EA" w:rsidRDefault="00FA50EA" w:rsidP="00FA50EA">
      <w:pPr>
        <w:spacing w:after="28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A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свободное использование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 </w:t>
      </w:r>
    </w:p>
    <w:p w:rsidR="00FA50EA" w:rsidRPr="00FA50EA" w:rsidRDefault="00FA50EA" w:rsidP="00FA50EA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A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  </w:t>
      </w:r>
    </w:p>
    <w:p w:rsidR="00FA50EA" w:rsidRPr="00FA50EA" w:rsidRDefault="00FA50EA" w:rsidP="00FA50EA">
      <w:pPr>
        <w:spacing w:after="12" w:line="360" w:lineRule="auto"/>
        <w:ind w:right="-2" w:firstLine="4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предметным результатам освоения базового 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родного </w:t>
      </w:r>
      <w:r w:rsidRPr="00FA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русского языка и литературы должны отражать: </w:t>
      </w:r>
    </w:p>
    <w:p w:rsidR="00FA50EA" w:rsidRPr="00FA50EA" w:rsidRDefault="00FA50EA" w:rsidP="00FA50EA">
      <w:pPr>
        <w:numPr>
          <w:ilvl w:val="0"/>
          <w:numId w:val="10"/>
        </w:numPr>
        <w:spacing w:after="12" w:line="36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понятий о нормах русского литературного языка и применение знаний о них в речевой практике; </w:t>
      </w:r>
    </w:p>
    <w:p w:rsidR="00FA50EA" w:rsidRPr="00FA50EA" w:rsidRDefault="00FA50EA" w:rsidP="00FA50EA">
      <w:pPr>
        <w:numPr>
          <w:ilvl w:val="0"/>
          <w:numId w:val="10"/>
        </w:numPr>
        <w:spacing w:after="12" w:line="36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навыками самоанализа и самооценки на основе наблюдений за собственной речью; </w:t>
      </w:r>
    </w:p>
    <w:p w:rsidR="00FA50EA" w:rsidRPr="00FA50EA" w:rsidRDefault="00FA50EA" w:rsidP="00FA50EA">
      <w:pPr>
        <w:numPr>
          <w:ilvl w:val="0"/>
          <w:numId w:val="10"/>
        </w:numPr>
        <w:spacing w:after="12" w:line="36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умением анализировать текст с точки зрения наличия в нем явной и скрытой, основной и второстепенной информации; </w:t>
      </w:r>
    </w:p>
    <w:p w:rsidR="00FA50EA" w:rsidRPr="00FA50EA" w:rsidRDefault="00FA50EA" w:rsidP="00FA50EA">
      <w:pPr>
        <w:numPr>
          <w:ilvl w:val="0"/>
          <w:numId w:val="10"/>
        </w:numPr>
        <w:spacing w:after="12" w:line="36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умением представлять тексты в виде тезисов, конспектов, аннотаций, рефератов, сочинений различных жанров; </w:t>
      </w:r>
    </w:p>
    <w:p w:rsidR="00FA50EA" w:rsidRPr="00FA50EA" w:rsidRDefault="00FA50EA" w:rsidP="00FA50EA">
      <w:pPr>
        <w:numPr>
          <w:ilvl w:val="0"/>
          <w:numId w:val="10"/>
        </w:numPr>
        <w:spacing w:after="28" w:line="36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 </w:t>
      </w:r>
    </w:p>
    <w:p w:rsidR="00FA50EA" w:rsidRPr="00FA50EA" w:rsidRDefault="00FA50EA" w:rsidP="00FA50EA">
      <w:pPr>
        <w:numPr>
          <w:ilvl w:val="0"/>
          <w:numId w:val="10"/>
        </w:numPr>
        <w:spacing w:after="12" w:line="36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сформированность представлений об изобразительно-выразительных возможностях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родного</w:t>
      </w:r>
      <w:r w:rsidRPr="00FA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языка; </w:t>
      </w:r>
    </w:p>
    <w:p w:rsidR="00FA50EA" w:rsidRPr="00FA50EA" w:rsidRDefault="00FA50EA" w:rsidP="00FA50EA">
      <w:pPr>
        <w:spacing w:after="12" w:line="360" w:lineRule="auto"/>
        <w:ind w:right="-2" w:firstLine="4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учебному плану ГПОАУ ЯО заволжского политехнического колледжа на изучение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родного </w:t>
      </w:r>
      <w:r w:rsidRPr="00FA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языка в 9 классе отводится 0,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FA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  <w:proofErr w:type="gramEnd"/>
      <w:r w:rsidRPr="00FA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неделю. </w:t>
      </w:r>
    </w:p>
    <w:p w:rsidR="00FA50EA" w:rsidRPr="00FA50EA" w:rsidRDefault="00FA50EA" w:rsidP="00FA50EA">
      <w:pPr>
        <w:spacing w:after="12" w:line="360" w:lineRule="auto"/>
        <w:ind w:right="-2" w:firstLine="4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Предусматривается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FA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часа – из расчета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</w:t>
      </w:r>
      <w:r w:rsidRPr="00FA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</w:t>
      </w:r>
      <w:r w:rsidRPr="00FA50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 </w:t>
      </w:r>
    </w:p>
    <w:p w:rsidR="00FA50EA" w:rsidRPr="00FA50EA" w:rsidRDefault="00FA50EA" w:rsidP="00FA50EA">
      <w:pPr>
        <w:spacing w:after="12" w:line="360" w:lineRule="auto"/>
        <w:ind w:right="-2" w:firstLine="47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Итогом освоения программы является госу</w:t>
      </w:r>
      <w:r w:rsidR="00460A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дарственная итоговая аттестация.</w:t>
      </w:r>
    </w:p>
    <w:p w:rsidR="00FA50EA" w:rsidRP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0EA" w:rsidRP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50EA">
        <w:rPr>
          <w:rFonts w:ascii="Times New Roman" w:eastAsia="Calibri" w:hAnsi="Times New Roman" w:cs="Times New Roman"/>
          <w:b/>
          <w:sz w:val="24"/>
          <w:szCs w:val="24"/>
        </w:rPr>
        <w:t>Предметная область предмета «</w:t>
      </w:r>
      <w:r>
        <w:rPr>
          <w:rFonts w:ascii="Times New Roman" w:eastAsia="Calibri" w:hAnsi="Times New Roman" w:cs="Times New Roman"/>
          <w:b/>
          <w:sz w:val="24"/>
          <w:szCs w:val="24"/>
        </w:rPr>
        <w:t>Родной</w:t>
      </w:r>
      <w:r w:rsidRPr="00FA50EA">
        <w:rPr>
          <w:rFonts w:ascii="Times New Roman" w:eastAsia="Calibri" w:hAnsi="Times New Roman" w:cs="Times New Roman"/>
          <w:b/>
          <w:sz w:val="24"/>
          <w:szCs w:val="24"/>
        </w:rPr>
        <w:t xml:space="preserve"> язык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(русский)</w:t>
      </w:r>
      <w:r w:rsidRPr="00FA50EA">
        <w:rPr>
          <w:rFonts w:ascii="Times New Roman" w:eastAsia="Calibri" w:hAnsi="Times New Roman" w:cs="Times New Roman"/>
          <w:b/>
          <w:sz w:val="24"/>
          <w:szCs w:val="24"/>
        </w:rPr>
        <w:t>»:</w:t>
      </w:r>
    </w:p>
    <w:p w:rsidR="00FA50EA" w:rsidRP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0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A50EA">
        <w:rPr>
          <w:rFonts w:ascii="Times New Roman" w:eastAsia="Calibri" w:hAnsi="Times New Roman" w:cs="Times New Roman"/>
          <w:sz w:val="24"/>
          <w:szCs w:val="24"/>
        </w:rPr>
        <w:t xml:space="preserve">Филология </w:t>
      </w:r>
    </w:p>
    <w:p w:rsid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0EA" w:rsidRPr="00FA50EA" w:rsidRDefault="00FA50EA" w:rsidP="00FA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50E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 «</w:t>
      </w:r>
      <w:r>
        <w:rPr>
          <w:rFonts w:ascii="Times New Roman" w:eastAsia="Calibri" w:hAnsi="Times New Roman" w:cs="Times New Roman"/>
          <w:b/>
          <w:sz w:val="24"/>
          <w:szCs w:val="24"/>
        </w:rPr>
        <w:t>Родной</w:t>
      </w:r>
      <w:r w:rsidRPr="00FA50EA">
        <w:rPr>
          <w:rFonts w:ascii="Times New Roman" w:eastAsia="Calibri" w:hAnsi="Times New Roman" w:cs="Times New Roman"/>
          <w:b/>
          <w:sz w:val="24"/>
          <w:szCs w:val="24"/>
        </w:rPr>
        <w:t xml:space="preserve"> язык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(русский)</w:t>
      </w:r>
      <w:r w:rsidRPr="00FA50E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разования: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учащихся будут сформированы: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ответственное отношение к учению;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и спо</w:t>
      </w: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собность обучающихся к саморазвитию и самообразованию на основе мотивации к обучению и познанию;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начальные навыки адаптации в динамично изменяющемся мире;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способности к эмоциональному вос</w:t>
      </w: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приятию </w:t>
      </w:r>
      <w:proofErr w:type="gramStart"/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языковых  объектов</w:t>
      </w:r>
      <w:proofErr w:type="gramEnd"/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лингвистических задач, их решений, рассуж</w:t>
      </w: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дений;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контролировать процесс и результат учебной деятельности;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учащихся могут быть сформированы: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</w:t>
      </w: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первоначальные представления о филологической науке как сфере человеческой деятельности, об этапах её развития, о её значимости для развития цивилизации;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2) коммуникативная компетентность в об</w:t>
      </w: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щении и сотрудничестве со сверстниками в образовательной, учебно-исследовательской, творче</w:t>
      </w: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и других видах деятельности;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критичность мышления, умение распознавать логически некорректные высказывания, отличать гипотезу от факта;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4) креативность мышления, инициативы, находчивости, активности при решении филологических задач;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метапредметные: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FA50E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учащиеся научатся: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формулировать и удерживать учебную задачу;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выбирать действия в соответствии с поставленной задачей и условиями её реализации;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 пути</w:t>
      </w:r>
      <w:proofErr w:type="gramEnd"/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целей, осознанно выбирать наиболее эффективные способы решения учебных и познавательных задач;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4)предвидеть уровень усвоения знаний, его временных характеристик;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составлять план и последовательность действий;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осуществлять контроль по образцу и вносить не</w:t>
      </w: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обходимые коррективы;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определять последовательность промежуточных целей и соответствующих им действий с </w:t>
      </w:r>
      <w:proofErr w:type="gramStart"/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учётом  конечного</w:t>
      </w:r>
      <w:proofErr w:type="gramEnd"/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предвидеть возможности получения конкретного результата при решении задач;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осуществлять констатирующий и прогнозирующий контроль по результату и по способу действия;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выделять и формулировать то, что усвоено и, что нужно усвоить, определять качество и уровень усвоения;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концентрировать волю для преодоления интеллектуальных затруднений и физических препятствий;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A50E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познавательные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научатся: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самостоятельно выделять и формулировать познавательную цель;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использовать общие приёмы решения задач;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применять правила и пользоваться инструкциями и освоенными закономерностями;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осуществлять смысловое чтение;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создавать, применять и преобразовывать знаково-символические средства, модели и схемы для решения задач;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самостоятельно ставить цели, выбирать и соз</w:t>
      </w: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давать алгоритмы для решения учебных лингвистических про</w:t>
      </w: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понимать сущность алгоритмических предписаний и уметь действовать в соответствии с предложенным ал</w:t>
      </w: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горитмом;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понимать и использовать лингвистические сред</w:t>
      </w: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наглядности (</w:t>
      </w:r>
      <w:proofErr w:type="gramStart"/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 схемы</w:t>
      </w:r>
      <w:proofErr w:type="gramEnd"/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для иллю</w:t>
      </w: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страции, интерпретации, аргументации;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находить в различных источниках информа</w:t>
      </w: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цию, необходимую для решения лингвистических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  <w:r w:rsidRPr="00FA5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устанавливать причинно-следственные связи; строить логические рассуждения, умозаключения (индуктив</w:t>
      </w: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ные, дедуктивные и по аналогии) и выводы;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формировать учебную и </w:t>
      </w:r>
      <w:proofErr w:type="spellStart"/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общепользовательскую</w:t>
      </w:r>
      <w:proofErr w:type="spellEnd"/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</w:t>
      </w: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тентности в области использования информационно-комму</w:t>
      </w: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никационных технологий (ИКТ-компетентности);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видеть задачу;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выдвигать гипотезы при решении учебных задач и понимать необходимость их проверки;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планировать и осуществлять деятельность, направленную на решение задач исследовательского характера;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выбирать наиболее рациональные и эффективные способы решения задач;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оценивать информацию (критическая оценка, оценка достоверности);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устанавливать причинно-следственные связи, выстраивать рассуждения, обобщения;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FA50E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научатся: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1) организовывать учебное сотруд</w:t>
      </w: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ничество и совместную деятельность с учителем и сверстни</w:t>
      </w: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ками: определять цели, распределять функции и роли участ</w:t>
      </w: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ников; 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2) взаимодействовать и находить общие способы работы; работать в группе: находить общее решение и разре</w:t>
      </w: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шать конфликты на основе согласования позиций и учёта ин</w:t>
      </w:r>
      <w:r w:rsidRPr="00FA5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тересов; слушать партнёра; формулировать, аргументировать и отстаивать своё мнение;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3) </w:t>
      </w:r>
      <w:r w:rsidRPr="00FA50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прогнозировать возникновение конфликтов при наличии разных точек зрения;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4) разрешать конфликты на основе учёта интересов и позиций всех участников;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5) координировать и принимать различные позиции во взаимодействии;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6)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E74F34" w:rsidRPr="00FA50EA" w:rsidRDefault="00E74F34" w:rsidP="00E74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A50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</w:t>
      </w:r>
    </w:p>
    <w:p w:rsidR="00460A93" w:rsidRDefault="00460A93" w:rsidP="00302F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A93" w:rsidRDefault="00460A93" w:rsidP="00302F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FA4" w:rsidRPr="00FA50EA" w:rsidRDefault="00302FA4" w:rsidP="00302F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0EA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</w:t>
      </w:r>
      <w:r w:rsidR="00E86D30">
        <w:rPr>
          <w:rFonts w:ascii="Times New Roman" w:hAnsi="Times New Roman" w:cs="Times New Roman"/>
          <w:b/>
          <w:sz w:val="24"/>
          <w:szCs w:val="24"/>
        </w:rPr>
        <w:t>оения учебного предмета «Р</w:t>
      </w:r>
      <w:r w:rsidRPr="00FA50EA">
        <w:rPr>
          <w:rFonts w:ascii="Times New Roman" w:hAnsi="Times New Roman" w:cs="Times New Roman"/>
          <w:b/>
          <w:sz w:val="24"/>
          <w:szCs w:val="24"/>
        </w:rPr>
        <w:t>одной язык</w:t>
      </w:r>
      <w:r w:rsidR="00E86D30">
        <w:rPr>
          <w:rFonts w:ascii="Times New Roman" w:hAnsi="Times New Roman" w:cs="Times New Roman"/>
          <w:b/>
          <w:sz w:val="24"/>
          <w:szCs w:val="24"/>
        </w:rPr>
        <w:t xml:space="preserve"> (русский)</w:t>
      </w:r>
      <w:r w:rsidRPr="00FA50EA">
        <w:rPr>
          <w:rFonts w:ascii="Times New Roman" w:hAnsi="Times New Roman" w:cs="Times New Roman"/>
          <w:b/>
          <w:sz w:val="24"/>
          <w:szCs w:val="24"/>
        </w:rPr>
        <w:t>» в 9-м классе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 xml:space="preserve">Изучение предмета «Русский родной язык» в 9-м классе должно обеспечивать достижение </w:t>
      </w:r>
      <w:r w:rsidRPr="00FA50EA">
        <w:rPr>
          <w:rFonts w:ascii="Times New Roman" w:hAnsi="Times New Roman" w:cs="Times New Roman"/>
          <w:b/>
          <w:sz w:val="24"/>
          <w:szCs w:val="24"/>
        </w:rPr>
        <w:t>предметных результатов</w:t>
      </w:r>
      <w:r w:rsidRPr="00FA50EA">
        <w:rPr>
          <w:rFonts w:ascii="Times New Roman" w:hAnsi="Times New Roman" w:cs="Times New Roman"/>
          <w:sz w:val="24"/>
          <w:szCs w:val="24"/>
        </w:rPr>
        <w:t xml:space="preserve"> 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дает представление о том, какими именно учебными действиями в отношении знаний, умений, навыков по курсу русского родного языка,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9-м классе.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FA50EA">
        <w:rPr>
          <w:rFonts w:ascii="Times New Roman" w:hAnsi="Times New Roman" w:cs="Times New Roman"/>
          <w:sz w:val="24"/>
          <w:szCs w:val="24"/>
        </w:rPr>
        <w:t>изучения учебного предмета</w:t>
      </w:r>
      <w:r w:rsidRPr="00FA5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sz w:val="24"/>
          <w:szCs w:val="24"/>
        </w:rPr>
        <w:t>«Русский родной</w:t>
      </w:r>
      <w:r w:rsidRPr="00FA5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sz w:val="24"/>
          <w:szCs w:val="24"/>
        </w:rPr>
        <w:t>язык» на уровне основного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302FA4" w:rsidRPr="00FA50EA" w:rsidRDefault="00302FA4" w:rsidP="00302FA4">
      <w:pPr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0EA">
        <w:rPr>
          <w:rFonts w:ascii="Times New Roman" w:hAnsi="Times New Roman" w:cs="Times New Roman"/>
          <w:sz w:val="24"/>
          <w:szCs w:val="24"/>
        </w:rPr>
        <w:t>конце пятого года изучения курса русского родного языка в основной школе выпускник при реализации содержательной линии</w:t>
      </w:r>
      <w:r w:rsidRPr="00FA50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0EA">
        <w:rPr>
          <w:rFonts w:ascii="Times New Roman" w:hAnsi="Times New Roman" w:cs="Times New Roman"/>
          <w:b/>
          <w:sz w:val="24"/>
          <w:szCs w:val="24"/>
          <w:u w:val="single"/>
        </w:rPr>
        <w:t>«Язык и культура» научится:</w:t>
      </w:r>
    </w:p>
    <w:p w:rsidR="00302FA4" w:rsidRPr="00FA50EA" w:rsidRDefault="00302FA4" w:rsidP="00302F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объяснять изменения в русском языке как объективный процесс;</w:t>
      </w:r>
    </w:p>
    <w:p w:rsidR="00302FA4" w:rsidRPr="00FA50EA" w:rsidRDefault="00302FA4" w:rsidP="00302F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понимать и комментировать внешние и внутренние факторы языковых изменений;</w:t>
      </w:r>
    </w:p>
    <w:p w:rsidR="00302FA4" w:rsidRPr="00FA50EA" w:rsidRDefault="00302FA4" w:rsidP="00302F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приводить примеры взаимосвязи исторического развития русского языка с историей общества;</w:t>
      </w:r>
    </w:p>
    <w:p w:rsidR="00302FA4" w:rsidRPr="00FA50EA" w:rsidRDefault="00302FA4" w:rsidP="00302F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русского языка позволяет лучше узнать историю и культуру страны;</w:t>
      </w:r>
    </w:p>
    <w:p w:rsidR="00302FA4" w:rsidRPr="00FA50EA" w:rsidRDefault="00302FA4" w:rsidP="00302F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понимать и истолковывать значения русских слов с национально-культурным компонентом, правильно употреблять их в речи;</w:t>
      </w:r>
    </w:p>
    <w:p w:rsidR="00302FA4" w:rsidRPr="00FA50EA" w:rsidRDefault="00302FA4" w:rsidP="00302F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8"/>
      <w:bookmarkEnd w:id="1"/>
      <w:r w:rsidRPr="00FA50EA">
        <w:rPr>
          <w:rFonts w:ascii="Times New Roman" w:hAnsi="Times New Roman" w:cs="Times New Roman"/>
          <w:sz w:val="24"/>
          <w:szCs w:val="24"/>
        </w:rPr>
        <w:t>выявлять единицы языка с национально-культурным компонентом значения в исторических текстах;</w:t>
      </w:r>
    </w:p>
    <w:p w:rsidR="00302FA4" w:rsidRPr="00FA50EA" w:rsidRDefault="00302FA4" w:rsidP="00302F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приводить примеры национального своеобразия, богатства, выразительности русского родного языка; анализировать национальное своеобразие общеязыковых и художественных метафор</w:t>
      </w:r>
      <w:r w:rsidRPr="00FA50EA">
        <w:rPr>
          <w:rFonts w:ascii="Times New Roman" w:hAnsi="Times New Roman" w:cs="Times New Roman"/>
          <w:i/>
          <w:sz w:val="24"/>
          <w:szCs w:val="24"/>
        </w:rPr>
        <w:t>;</w:t>
      </w:r>
    </w:p>
    <w:p w:rsidR="00302FA4" w:rsidRPr="00FA50EA" w:rsidRDefault="00302FA4" w:rsidP="00302F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понимать и истолковывать значения фразеологических оборотов с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национально-культурным компонентом; анализировать и комментировать историю происхождения фразеологических оборотов; уместно употреблять их в современных ситуациях речевого общения;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FA4" w:rsidRPr="00FA50EA" w:rsidRDefault="00302FA4" w:rsidP="00302F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распознавать источники крылатых слов и выражений (в рамках изученного);</w:t>
      </w:r>
    </w:p>
    <w:p w:rsidR="00302FA4" w:rsidRPr="00FA50EA" w:rsidRDefault="00302FA4" w:rsidP="00302F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правильно употреблять пословицы, поговорки, крылатые слова и выражения в современных ситуациях речевого общения (в рамках изученного);</w:t>
      </w:r>
    </w:p>
    <w:p w:rsidR="00302FA4" w:rsidRPr="00FA50EA" w:rsidRDefault="00302FA4" w:rsidP="00302F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понимать и комментировать основные активные процессы в современном русском языке;</w:t>
      </w:r>
    </w:p>
    <w:p w:rsidR="00302FA4" w:rsidRPr="00FA50EA" w:rsidRDefault="00302FA4" w:rsidP="00302F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lastRenderedPageBreak/>
        <w:t>характеризовать лексику русского языка с точки зрения происхождения;</w:t>
      </w:r>
    </w:p>
    <w:p w:rsidR="00302FA4" w:rsidRPr="00FA50EA" w:rsidRDefault="00302FA4" w:rsidP="00302F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понимать процессы заимствования лексики как результат взаимодействия национальных культур;</w:t>
      </w:r>
    </w:p>
    <w:p w:rsidR="00302FA4" w:rsidRPr="00FA50EA" w:rsidRDefault="00302FA4" w:rsidP="00302F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изученного);</w:t>
      </w:r>
    </w:p>
    <w:p w:rsidR="00302FA4" w:rsidRPr="00FA50EA" w:rsidRDefault="00302FA4" w:rsidP="00302F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комментировать роль старославянского языка в развитии русского литературного языка;</w:t>
      </w:r>
    </w:p>
    <w:p w:rsidR="00302FA4" w:rsidRPr="00FA50EA" w:rsidRDefault="00302FA4" w:rsidP="00302F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понимать особенности освоения иноязычной лексики;</w:t>
      </w:r>
    </w:p>
    <w:p w:rsidR="00302FA4" w:rsidRPr="00FA50EA" w:rsidRDefault="00302FA4" w:rsidP="00302F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определять значения лексических заимствований последних десятилетий; характеризовать неологизмы по сфере употребления и стилистической окраске; целесообразно употреблять иноязычные слова;</w:t>
      </w:r>
    </w:p>
    <w:p w:rsidR="00302FA4" w:rsidRPr="00FA50EA" w:rsidRDefault="00302FA4" w:rsidP="00302F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распознавать и корректно употреблять названия русских городов; объяснять происхождение названий русских городов (в рамках изученного);</w:t>
      </w:r>
    </w:p>
    <w:p w:rsidR="00302FA4" w:rsidRPr="00FA50EA" w:rsidRDefault="00302FA4" w:rsidP="00302F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</w:t>
      </w:r>
    </w:p>
    <w:p w:rsidR="00302FA4" w:rsidRPr="00FA50EA" w:rsidRDefault="00302FA4" w:rsidP="00302F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302FA4" w:rsidRPr="00FA50EA" w:rsidRDefault="00302FA4" w:rsidP="00302FA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age9"/>
      <w:bookmarkEnd w:id="2"/>
      <w:r w:rsidRPr="00FA50EA">
        <w:rPr>
          <w:rFonts w:ascii="Times New Roman" w:hAnsi="Times New Roman" w:cs="Times New Roman"/>
          <w:b/>
          <w:sz w:val="24"/>
          <w:szCs w:val="24"/>
        </w:rPr>
        <w:t xml:space="preserve">«Культура речи» </w:t>
      </w:r>
      <w:r w:rsidRPr="00FA50EA">
        <w:rPr>
          <w:rFonts w:ascii="Times New Roman" w:hAnsi="Times New Roman" w:cs="Times New Roman"/>
          <w:b/>
          <w:sz w:val="24"/>
          <w:szCs w:val="24"/>
          <w:u w:val="single"/>
        </w:rPr>
        <w:t>научится:</w:t>
      </w:r>
      <w:r w:rsidRPr="00FA50E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A91D5E" wp14:editId="07D86895">
                <wp:simplePos x="0" y="0"/>
                <wp:positionH relativeFrom="column">
                  <wp:posOffset>525780</wp:posOffset>
                </wp:positionH>
                <wp:positionV relativeFrom="paragraph">
                  <wp:posOffset>-191770</wp:posOffset>
                </wp:positionV>
                <wp:extent cx="1423035" cy="0"/>
                <wp:effectExtent l="11430" t="12065" r="13335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3035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47AD1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-15.1pt" to="153.45pt,-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" strokeweight="1.32pt"/>
            </w:pict>
          </mc:Fallback>
        </mc:AlternateContent>
      </w:r>
      <w:r w:rsidRPr="00FA50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A50EA">
        <w:rPr>
          <w:rFonts w:ascii="Times New Roman" w:hAnsi="Times New Roman" w:cs="Times New Roman"/>
          <w:sz w:val="24"/>
          <w:szCs w:val="24"/>
        </w:rPr>
        <w:t>осознавать важность соблюдения норм современного русского литературного языка для культурного человека;</w:t>
      </w:r>
    </w:p>
    <w:p w:rsidR="00302FA4" w:rsidRPr="00FA50EA" w:rsidRDefault="00302FA4" w:rsidP="00302FA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осознавать свою ответственность за языковую культуру как общечеловеческую ценность;</w:t>
      </w:r>
    </w:p>
    <w:p w:rsidR="00302FA4" w:rsidRPr="00FA50EA" w:rsidRDefault="00302FA4" w:rsidP="00302FA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соблюдать нормы ударения в отдельных грамматических формах имен существительных, имен прилагательных; глаголов (в рамках изученного);</w:t>
      </w:r>
    </w:p>
    <w:p w:rsidR="00302FA4" w:rsidRPr="00FA50EA" w:rsidRDefault="00302FA4" w:rsidP="00302FA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различать варианты орфоэпической и акцентологической нормы; употреблять слова с учетом произносительных вариантов современной орфоэпической нормы;</w:t>
      </w:r>
    </w:p>
    <w:p w:rsidR="00302FA4" w:rsidRPr="00FA50EA" w:rsidRDefault="00302FA4" w:rsidP="00302FA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употреблять слова с учетом стилистических вариантов орфоэпической нормы;</w:t>
      </w:r>
    </w:p>
    <w:p w:rsidR="00302FA4" w:rsidRPr="00FA50EA" w:rsidRDefault="00302FA4" w:rsidP="00302FA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понимать активные процессы в области произношения и ударения современного русского языка;</w:t>
      </w:r>
    </w:p>
    <w:p w:rsidR="00302FA4" w:rsidRPr="00FA50EA" w:rsidRDefault="00302FA4" w:rsidP="00302FA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правильно выбирать слово, максимально соответствующее обозначаемому им предмету или явлению реальной действительности;</w:t>
      </w:r>
    </w:p>
    <w:p w:rsidR="00302FA4" w:rsidRPr="00FA50EA" w:rsidRDefault="00302FA4" w:rsidP="00302FA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соблюдать нормы употребления синонимов‚ антонимов‚ омонимов‚ паронимов;</w:t>
      </w:r>
    </w:p>
    <w:p w:rsidR="00302FA4" w:rsidRPr="00FA50EA" w:rsidRDefault="00302FA4" w:rsidP="00302FA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употреблять слова в соответствии с их лексическим значением и требованием лексической сочетаемости;</w:t>
      </w:r>
    </w:p>
    <w:p w:rsidR="00302FA4" w:rsidRPr="00FA50EA" w:rsidRDefault="00302FA4" w:rsidP="00302FA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корректно употреблять термины в учебно-научном стиле речи (в рамках изученного);</w:t>
      </w:r>
    </w:p>
    <w:p w:rsidR="00302FA4" w:rsidRPr="00FA50EA" w:rsidRDefault="00302FA4" w:rsidP="00302FA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lastRenderedPageBreak/>
        <w:t>опознавать частотные примеры тавтологии и плеоназма;</w:t>
      </w:r>
    </w:p>
    <w:p w:rsidR="00302FA4" w:rsidRPr="00FA50EA" w:rsidRDefault="00302FA4" w:rsidP="00302FA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различать слова с различной стилистической окраской; употреблять имена существительные, имена прилагательные, глаголы с учетом стилистических норм современного русского языка;</w:t>
      </w:r>
    </w:p>
    <w:p w:rsidR="00302FA4" w:rsidRPr="00FA50EA" w:rsidRDefault="00302FA4" w:rsidP="00302FA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анализировать и различать типичные речевые ошибки;</w:t>
      </w:r>
    </w:p>
    <w:p w:rsidR="00302FA4" w:rsidRPr="00FA50EA" w:rsidRDefault="00302FA4" w:rsidP="00302FA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редактировать текст с целью исправления речевых ошибок;</w:t>
      </w:r>
    </w:p>
    <w:p w:rsidR="00302FA4" w:rsidRPr="00FA50EA" w:rsidRDefault="00302FA4" w:rsidP="00302FA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выявлять и исправлять речевые ошибки в устной речи;</w:t>
      </w:r>
    </w:p>
    <w:p w:rsidR="00302FA4" w:rsidRPr="00FA50EA" w:rsidRDefault="00302FA4" w:rsidP="00302FA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 xml:space="preserve">объяснять управление предлогов </w:t>
      </w:r>
      <w:r w:rsidRPr="00FA50EA">
        <w:rPr>
          <w:rFonts w:ascii="Times New Roman" w:hAnsi="Times New Roman" w:cs="Times New Roman"/>
          <w:i/>
          <w:sz w:val="24"/>
          <w:szCs w:val="24"/>
        </w:rPr>
        <w:t>благодаря,</w:t>
      </w:r>
      <w:r w:rsidRPr="00FA50EA">
        <w:rPr>
          <w:rFonts w:ascii="Times New Roman" w:hAnsi="Times New Roman" w:cs="Times New Roman"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i/>
          <w:sz w:val="24"/>
          <w:szCs w:val="24"/>
        </w:rPr>
        <w:t>согласно,</w:t>
      </w:r>
      <w:r w:rsidRPr="00FA50EA">
        <w:rPr>
          <w:rFonts w:ascii="Times New Roman" w:hAnsi="Times New Roman" w:cs="Times New Roman"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i/>
          <w:sz w:val="24"/>
          <w:szCs w:val="24"/>
        </w:rPr>
        <w:t>вопреки</w:t>
      </w:r>
      <w:r w:rsidRPr="00FA50EA">
        <w:rPr>
          <w:rFonts w:ascii="Times New Roman" w:hAnsi="Times New Roman" w:cs="Times New Roman"/>
          <w:sz w:val="24"/>
          <w:szCs w:val="24"/>
        </w:rPr>
        <w:t xml:space="preserve">; употребление предлогов </w:t>
      </w:r>
      <w:r w:rsidRPr="00FA50EA">
        <w:rPr>
          <w:rFonts w:ascii="Times New Roman" w:hAnsi="Times New Roman" w:cs="Times New Roman"/>
          <w:i/>
          <w:sz w:val="24"/>
          <w:szCs w:val="24"/>
        </w:rPr>
        <w:t>о‚</w:t>
      </w:r>
      <w:r w:rsidRPr="00FA50EA">
        <w:rPr>
          <w:rFonts w:ascii="Times New Roman" w:hAnsi="Times New Roman" w:cs="Times New Roman"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i/>
          <w:sz w:val="24"/>
          <w:szCs w:val="24"/>
        </w:rPr>
        <w:t>по‚</w:t>
      </w:r>
      <w:r w:rsidRPr="00FA50EA">
        <w:rPr>
          <w:rFonts w:ascii="Times New Roman" w:hAnsi="Times New Roman" w:cs="Times New Roman"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i/>
          <w:sz w:val="24"/>
          <w:szCs w:val="24"/>
        </w:rPr>
        <w:t>из‚</w:t>
      </w:r>
      <w:r w:rsidRPr="00FA50EA">
        <w:rPr>
          <w:rFonts w:ascii="Times New Roman" w:hAnsi="Times New Roman" w:cs="Times New Roman"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i/>
          <w:sz w:val="24"/>
          <w:szCs w:val="24"/>
        </w:rPr>
        <w:t>с</w:t>
      </w:r>
      <w:r w:rsidRPr="00FA50EA">
        <w:rPr>
          <w:rFonts w:ascii="Times New Roman" w:hAnsi="Times New Roman" w:cs="Times New Roman"/>
          <w:sz w:val="24"/>
          <w:szCs w:val="24"/>
        </w:rPr>
        <w:t xml:space="preserve"> в составе словосочетания‚ употребление предлога </w:t>
      </w:r>
      <w:r w:rsidRPr="00FA50EA">
        <w:rPr>
          <w:rFonts w:ascii="Times New Roman" w:hAnsi="Times New Roman" w:cs="Times New Roman"/>
          <w:i/>
          <w:sz w:val="24"/>
          <w:szCs w:val="24"/>
        </w:rPr>
        <w:t>по</w:t>
      </w:r>
      <w:r w:rsidRPr="00FA50EA">
        <w:rPr>
          <w:rFonts w:ascii="Times New Roman" w:hAnsi="Times New Roman" w:cs="Times New Roman"/>
          <w:sz w:val="24"/>
          <w:szCs w:val="24"/>
        </w:rP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:rsidR="00302FA4" w:rsidRPr="00FA50EA" w:rsidRDefault="00302FA4" w:rsidP="00302FA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распознавать типичные ошибки в построении сложных предложений; редактировать предложения с целью исправления синтаксических и грамматических ошибок;</w:t>
      </w:r>
    </w:p>
    <w:p w:rsidR="00302FA4" w:rsidRPr="00FA50EA" w:rsidRDefault="00302FA4" w:rsidP="00302FA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page10"/>
      <w:bookmarkEnd w:id="3"/>
      <w:r w:rsidRPr="00FA50EA">
        <w:rPr>
          <w:rFonts w:ascii="Times New Roman" w:hAnsi="Times New Roman" w:cs="Times New Roman"/>
          <w:sz w:val="24"/>
          <w:szCs w:val="24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302FA4" w:rsidRPr="00FA50EA" w:rsidRDefault="00302FA4" w:rsidP="00302FA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редактировать предложения, избегая нагромождения одних и тех же падежных форм, в частности родительного и творительного падежей; соблюдать русскую этикетную вербальную и невербальную манеру общения;</w:t>
      </w:r>
    </w:p>
    <w:p w:rsidR="00302FA4" w:rsidRPr="00FA50EA" w:rsidRDefault="00302FA4" w:rsidP="00302FA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</w:t>
      </w:r>
    </w:p>
    <w:p w:rsidR="00302FA4" w:rsidRPr="00FA50EA" w:rsidRDefault="00302FA4" w:rsidP="00302FA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соблюдать нормы русского этикетного речевого поведения в ситуациях делового общения;</w:t>
      </w:r>
    </w:p>
    <w:p w:rsidR="00302FA4" w:rsidRPr="00FA50EA" w:rsidRDefault="00302FA4" w:rsidP="00302FA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использовать в общении этикетные речевые тактики и приемы‚ помогающие противостоять речевой агрессии;</w:t>
      </w:r>
    </w:p>
    <w:p w:rsidR="00302FA4" w:rsidRPr="00FA50EA" w:rsidRDefault="00302FA4" w:rsidP="00302FA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понимать активные процессы в современном русском речевом этикете;</w:t>
      </w:r>
    </w:p>
    <w:p w:rsidR="00302FA4" w:rsidRPr="00FA50EA" w:rsidRDefault="00302FA4" w:rsidP="00302FA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использовать толковые, в том числе мультимедийные, словари для определения лексического значения слова и особенностей его употребления;</w:t>
      </w:r>
    </w:p>
    <w:p w:rsidR="00302FA4" w:rsidRPr="00FA50EA" w:rsidRDefault="00302FA4" w:rsidP="00302FA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использовать орфоэпические, в том числе мультимедийные, орфографические словари для определения нормативных вариантов произношения и правописания;</w:t>
      </w:r>
    </w:p>
    <w:p w:rsidR="00302FA4" w:rsidRPr="00FA50EA" w:rsidRDefault="00302FA4" w:rsidP="00302FA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302FA4" w:rsidRPr="00FA50EA" w:rsidRDefault="00302FA4" w:rsidP="00302FA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302FA4" w:rsidRPr="00FA50EA" w:rsidRDefault="00302FA4" w:rsidP="00302FA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lastRenderedPageBreak/>
        <w:t>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речи;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0EA">
        <w:rPr>
          <w:rFonts w:ascii="Times New Roman" w:hAnsi="Times New Roman" w:cs="Times New Roman"/>
          <w:b/>
          <w:sz w:val="24"/>
          <w:szCs w:val="24"/>
          <w:u w:val="single"/>
        </w:rPr>
        <w:t>«Речь. Речевая деятельность. Текст»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b/>
          <w:sz w:val="24"/>
          <w:szCs w:val="24"/>
          <w:u w:val="single"/>
        </w:rPr>
        <w:t>научится:</w:t>
      </w:r>
    </w:p>
    <w:p w:rsidR="00302FA4" w:rsidRPr="00FA50EA" w:rsidRDefault="00302FA4" w:rsidP="00302FA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использовать различные виды слушания (детальное, выборочное‚ ознакомительное, критическое интерактивное)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302FA4" w:rsidRPr="00FA50EA" w:rsidRDefault="00302FA4" w:rsidP="00302FA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page11"/>
      <w:bookmarkEnd w:id="4"/>
      <w:r w:rsidRPr="00FA50EA">
        <w:rPr>
          <w:rFonts w:ascii="Times New Roman" w:hAnsi="Times New Roman" w:cs="Times New Roman"/>
          <w:sz w:val="24"/>
          <w:szCs w:val="24"/>
        </w:rPr>
        <w:t>пользоваться различными видами чтения (просмотровым, ознакомительным, изучающим, поисковым) учебно-научных,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художественных, публицистических текстов различных функционально-смысловых типов речи;</w:t>
      </w:r>
    </w:p>
    <w:p w:rsidR="00302FA4" w:rsidRPr="00FA50EA" w:rsidRDefault="00302FA4" w:rsidP="00302FA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владеть правилами информационной безопасности при общении в социальных сетях;</w:t>
      </w:r>
    </w:p>
    <w:p w:rsidR="00302FA4" w:rsidRPr="00FA50EA" w:rsidRDefault="00302FA4" w:rsidP="00302FA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уместно использовать коммуникативные стратегии и тактики при контактном общении: убеждение, комплимент, уговаривание, похвала, самопрезентация, просьба, принесение извинений и др.;</w:t>
      </w:r>
    </w:p>
    <w:p w:rsidR="00302FA4" w:rsidRPr="00FA50EA" w:rsidRDefault="00302FA4" w:rsidP="00302FA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 xml:space="preserve">уместно использовать коммуникативные стратегии и тактики при </w:t>
      </w:r>
      <w:proofErr w:type="spellStart"/>
      <w:r w:rsidRPr="00FA50EA">
        <w:rPr>
          <w:rFonts w:ascii="Times New Roman" w:hAnsi="Times New Roman" w:cs="Times New Roman"/>
          <w:sz w:val="24"/>
          <w:szCs w:val="24"/>
        </w:rPr>
        <w:t>дистантном</w:t>
      </w:r>
      <w:proofErr w:type="spellEnd"/>
      <w:r w:rsidRPr="00FA50EA">
        <w:rPr>
          <w:rFonts w:ascii="Times New Roman" w:hAnsi="Times New Roman" w:cs="Times New Roman"/>
          <w:sz w:val="24"/>
          <w:szCs w:val="24"/>
        </w:rPr>
        <w:t xml:space="preserve"> общении: сохранение инициативы в диалоге, уклонение от инициативы, завершение диалога и др.;</w:t>
      </w:r>
    </w:p>
    <w:p w:rsidR="00302FA4" w:rsidRPr="00FA50EA" w:rsidRDefault="00302FA4" w:rsidP="00302FA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 (аннотация, конспект); использовать графики, диаграммы, схемы для представления информации;</w:t>
      </w:r>
    </w:p>
    <w:p w:rsidR="00302FA4" w:rsidRPr="00FA50EA" w:rsidRDefault="00302FA4" w:rsidP="00302FA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анализировать структурные элементы и языковые особенности анекдота, шутки; уместно использовать жанры разговорной речи в ситуациях неформального общения;</w:t>
      </w:r>
    </w:p>
    <w:p w:rsidR="00302FA4" w:rsidRPr="00FA50EA" w:rsidRDefault="00302FA4" w:rsidP="00302FA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анализировать структурные элементы и языковые особенности делового письма; создавать деловые письма;</w:t>
      </w:r>
    </w:p>
    <w:p w:rsidR="00302FA4" w:rsidRPr="00FA50EA" w:rsidRDefault="00302FA4" w:rsidP="00302FA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</w:r>
    </w:p>
    <w:p w:rsidR="00302FA4" w:rsidRPr="00FA50EA" w:rsidRDefault="00302FA4" w:rsidP="00302FA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</w:t>
      </w:r>
    </w:p>
    <w:p w:rsidR="00302FA4" w:rsidRPr="00FA50EA" w:rsidRDefault="00302FA4" w:rsidP="00302FA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анализировать и создавать тексты публицистических жанров (проблемный очерк).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0EA">
        <w:rPr>
          <w:rFonts w:ascii="Times New Roman" w:hAnsi="Times New Roman" w:cs="Times New Roman"/>
          <w:b/>
          <w:sz w:val="24"/>
          <w:szCs w:val="24"/>
          <w:u w:val="single"/>
        </w:rPr>
        <w:t>Ученик получит возможность научиться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FA50EA">
        <w:rPr>
          <w:rFonts w:ascii="Times New Roman" w:hAnsi="Times New Roman" w:cs="Times New Roman"/>
          <w:sz w:val="24"/>
          <w:szCs w:val="24"/>
        </w:rPr>
        <w:t>систематизировать  научные</w:t>
      </w:r>
      <w:proofErr w:type="gramEnd"/>
      <w:r w:rsidRPr="00FA50EA">
        <w:rPr>
          <w:rFonts w:ascii="Times New Roman" w:hAnsi="Times New Roman" w:cs="Times New Roman"/>
          <w:sz w:val="24"/>
          <w:szCs w:val="24"/>
        </w:rPr>
        <w:t xml:space="preserve">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lastRenderedPageBreak/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 xml:space="preserve"> 3)ответственности за языковую культуру как общечеловеческую ценность.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5) понимать литературные художественные произведения, отражающие разные этнокультурные традиции;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302FA4" w:rsidRPr="00FA50EA" w:rsidRDefault="00302FA4" w:rsidP="00A12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0EA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0EA">
        <w:rPr>
          <w:rFonts w:ascii="Times New Roman" w:hAnsi="Times New Roman" w:cs="Times New Roman"/>
          <w:b/>
          <w:sz w:val="24"/>
          <w:szCs w:val="24"/>
        </w:rPr>
        <w:t>«Русский родной язык» в 9-м классе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0EA">
        <w:rPr>
          <w:rFonts w:ascii="Times New Roman" w:hAnsi="Times New Roman" w:cs="Times New Roman"/>
          <w:b/>
          <w:sz w:val="24"/>
          <w:szCs w:val="24"/>
        </w:rPr>
        <w:t>Раздел 1. Язык и культура (5 ч)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 п.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FA50EA">
        <w:rPr>
          <w:rFonts w:ascii="Times New Roman" w:hAnsi="Times New Roman" w:cs="Times New Roman"/>
          <w:sz w:val="24"/>
          <w:szCs w:val="24"/>
        </w:rPr>
        <w:t>неологический</w:t>
      </w:r>
      <w:proofErr w:type="spellEnd"/>
      <w:r w:rsidRPr="00FA50EA">
        <w:rPr>
          <w:rFonts w:ascii="Times New Roman" w:hAnsi="Times New Roman" w:cs="Times New Roman"/>
          <w:sz w:val="24"/>
          <w:szCs w:val="24"/>
        </w:rPr>
        <w:t xml:space="preserve"> бум» — рождение новых слов, изменение значений и переосмысление имеющихся в языке слов, их стилистическая переоценка, активизация процесса заимствования иноязычных слов.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0EA">
        <w:rPr>
          <w:rFonts w:ascii="Times New Roman" w:hAnsi="Times New Roman" w:cs="Times New Roman"/>
          <w:b/>
          <w:sz w:val="24"/>
          <w:szCs w:val="24"/>
        </w:rPr>
        <w:t>Раздел 2. Культура речи (5 ч)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b/>
          <w:sz w:val="24"/>
          <w:szCs w:val="24"/>
        </w:rPr>
        <w:t xml:space="preserve">Основные орфоэпические нормы </w:t>
      </w:r>
      <w:r w:rsidRPr="00FA50EA">
        <w:rPr>
          <w:rFonts w:ascii="Times New Roman" w:hAnsi="Times New Roman" w:cs="Times New Roman"/>
          <w:sz w:val="24"/>
          <w:szCs w:val="24"/>
        </w:rPr>
        <w:t>современного русского</w:t>
      </w:r>
      <w:r w:rsidRPr="00FA5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sz w:val="24"/>
          <w:szCs w:val="24"/>
        </w:rPr>
        <w:t>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Нарушение орфоэпической нормы как художественный прием.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page5"/>
      <w:bookmarkEnd w:id="5"/>
      <w:r w:rsidRPr="00FA50EA">
        <w:rPr>
          <w:rFonts w:ascii="Times New Roman" w:hAnsi="Times New Roman" w:cs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FA50EA">
        <w:rPr>
          <w:rFonts w:ascii="Times New Roman" w:hAnsi="Times New Roman" w:cs="Times New Roman"/>
          <w:sz w:val="24"/>
          <w:szCs w:val="24"/>
        </w:rPr>
        <w:t>Лексическая сочетаемость слова и точность.</w:t>
      </w:r>
      <w:r w:rsidRPr="00FA5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sz w:val="24"/>
          <w:szCs w:val="24"/>
        </w:rPr>
        <w:t xml:space="preserve">Свободная и несвободная лексическая сочетаемость. </w:t>
      </w:r>
      <w:r w:rsidR="00A127A2" w:rsidRPr="00FA50EA">
        <w:rPr>
          <w:rFonts w:ascii="Times New Roman" w:hAnsi="Times New Roman" w:cs="Times New Roman"/>
          <w:sz w:val="24"/>
          <w:szCs w:val="24"/>
        </w:rPr>
        <w:t>т</w:t>
      </w:r>
      <w:r w:rsidRPr="00FA50EA">
        <w:rPr>
          <w:rFonts w:ascii="Times New Roman" w:hAnsi="Times New Roman" w:cs="Times New Roman"/>
          <w:sz w:val="24"/>
          <w:szCs w:val="24"/>
        </w:rPr>
        <w:t>ипичные ошибки‚ связанные с нарушением лексической сочетаемости.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 xml:space="preserve">Речевая избыточность и точность. </w:t>
      </w:r>
      <w:r w:rsidR="00A127A2" w:rsidRPr="00FA50EA">
        <w:rPr>
          <w:rFonts w:ascii="Times New Roman" w:hAnsi="Times New Roman" w:cs="Times New Roman"/>
          <w:sz w:val="24"/>
          <w:szCs w:val="24"/>
        </w:rPr>
        <w:t>т</w:t>
      </w:r>
      <w:r w:rsidRPr="00FA50EA">
        <w:rPr>
          <w:rFonts w:ascii="Times New Roman" w:hAnsi="Times New Roman" w:cs="Times New Roman"/>
          <w:sz w:val="24"/>
          <w:szCs w:val="24"/>
        </w:rPr>
        <w:t xml:space="preserve">автология. Плеоназм. </w:t>
      </w:r>
      <w:r w:rsidR="00A127A2" w:rsidRPr="00FA50EA">
        <w:rPr>
          <w:rFonts w:ascii="Times New Roman" w:hAnsi="Times New Roman" w:cs="Times New Roman"/>
          <w:sz w:val="24"/>
          <w:szCs w:val="24"/>
        </w:rPr>
        <w:t>т</w:t>
      </w:r>
      <w:r w:rsidRPr="00FA50EA">
        <w:rPr>
          <w:rFonts w:ascii="Times New Roman" w:hAnsi="Times New Roman" w:cs="Times New Roman"/>
          <w:sz w:val="24"/>
          <w:szCs w:val="24"/>
        </w:rPr>
        <w:t>ипичные ошибки‚ связанные с речевой избыточностью.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lastRenderedPageBreak/>
        <w:t>Современные толковые словари. Отражение вариантов лексической нормы в современных словарях. Словарные пометы.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 w:rsidRPr="00FA50EA">
        <w:rPr>
          <w:rFonts w:ascii="Times New Roman" w:hAnsi="Times New Roman" w:cs="Times New Roman"/>
          <w:sz w:val="24"/>
          <w:szCs w:val="24"/>
        </w:rPr>
        <w:t>Типичные грамматические ошибки.</w:t>
      </w:r>
      <w:r w:rsidRPr="00FA5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sz w:val="24"/>
          <w:szCs w:val="24"/>
        </w:rPr>
        <w:t>Управление:</w:t>
      </w:r>
      <w:r w:rsidRPr="00FA5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sz w:val="24"/>
          <w:szCs w:val="24"/>
        </w:rPr>
        <w:t xml:space="preserve">управление предлогов </w:t>
      </w:r>
      <w:r w:rsidRPr="00FA50EA">
        <w:rPr>
          <w:rFonts w:ascii="Times New Roman" w:hAnsi="Times New Roman" w:cs="Times New Roman"/>
          <w:i/>
          <w:sz w:val="24"/>
          <w:szCs w:val="24"/>
        </w:rPr>
        <w:t>благодаря,</w:t>
      </w:r>
      <w:r w:rsidRPr="00FA50EA">
        <w:rPr>
          <w:rFonts w:ascii="Times New Roman" w:hAnsi="Times New Roman" w:cs="Times New Roman"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i/>
          <w:sz w:val="24"/>
          <w:szCs w:val="24"/>
        </w:rPr>
        <w:t>согласно,</w:t>
      </w:r>
      <w:r w:rsidRPr="00FA50EA">
        <w:rPr>
          <w:rFonts w:ascii="Times New Roman" w:hAnsi="Times New Roman" w:cs="Times New Roman"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i/>
          <w:sz w:val="24"/>
          <w:szCs w:val="24"/>
        </w:rPr>
        <w:t>вопреки</w:t>
      </w:r>
      <w:r w:rsidRPr="00FA50EA">
        <w:rPr>
          <w:rFonts w:ascii="Times New Roman" w:hAnsi="Times New Roman" w:cs="Times New Roman"/>
          <w:sz w:val="24"/>
          <w:szCs w:val="24"/>
        </w:rPr>
        <w:t xml:space="preserve">; предлога </w:t>
      </w:r>
      <w:r w:rsidRPr="00FA50EA">
        <w:rPr>
          <w:rFonts w:ascii="Times New Roman" w:hAnsi="Times New Roman" w:cs="Times New Roman"/>
          <w:i/>
          <w:sz w:val="24"/>
          <w:szCs w:val="24"/>
        </w:rPr>
        <w:t>по</w:t>
      </w:r>
      <w:r w:rsidRPr="00FA50EA">
        <w:rPr>
          <w:rFonts w:ascii="Times New Roman" w:hAnsi="Times New Roman" w:cs="Times New Roman"/>
          <w:sz w:val="24"/>
          <w:szCs w:val="24"/>
        </w:rPr>
        <w:t xml:space="preserve"> с количественными числительными в словосочетаниях с распределительным значением (</w:t>
      </w:r>
      <w:r w:rsidRPr="00FA50EA">
        <w:rPr>
          <w:rFonts w:ascii="Times New Roman" w:hAnsi="Times New Roman" w:cs="Times New Roman"/>
          <w:i/>
          <w:sz w:val="24"/>
          <w:szCs w:val="24"/>
        </w:rPr>
        <w:t>по пять груш</w:t>
      </w:r>
      <w:r w:rsidRPr="00FA50EA">
        <w:rPr>
          <w:rFonts w:ascii="Times New Roman" w:hAnsi="Times New Roman" w:cs="Times New Roman"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i/>
          <w:sz w:val="24"/>
          <w:szCs w:val="24"/>
        </w:rPr>
        <w:t>—</w:t>
      </w:r>
      <w:r w:rsidRPr="00FA50EA">
        <w:rPr>
          <w:rFonts w:ascii="Times New Roman" w:hAnsi="Times New Roman" w:cs="Times New Roman"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i/>
          <w:sz w:val="24"/>
          <w:szCs w:val="24"/>
        </w:rPr>
        <w:t>по пяти груш</w:t>
      </w:r>
      <w:r w:rsidRPr="00FA50EA">
        <w:rPr>
          <w:rFonts w:ascii="Times New Roman" w:hAnsi="Times New Roman" w:cs="Times New Roman"/>
          <w:sz w:val="24"/>
          <w:szCs w:val="24"/>
        </w:rPr>
        <w:t>). Правильное построение словосочетаний по типу управления (</w:t>
      </w:r>
      <w:r w:rsidRPr="00FA50EA">
        <w:rPr>
          <w:rFonts w:ascii="Times New Roman" w:hAnsi="Times New Roman" w:cs="Times New Roman"/>
          <w:i/>
          <w:sz w:val="24"/>
          <w:szCs w:val="24"/>
        </w:rPr>
        <w:t>отзыв о книге</w:t>
      </w:r>
      <w:r w:rsidRPr="00FA50EA">
        <w:rPr>
          <w:rFonts w:ascii="Times New Roman" w:hAnsi="Times New Roman" w:cs="Times New Roman"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i/>
          <w:sz w:val="24"/>
          <w:szCs w:val="24"/>
        </w:rPr>
        <w:t>—</w:t>
      </w:r>
      <w:r w:rsidRPr="00FA50EA">
        <w:rPr>
          <w:rFonts w:ascii="Times New Roman" w:hAnsi="Times New Roman" w:cs="Times New Roman"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i/>
          <w:sz w:val="24"/>
          <w:szCs w:val="24"/>
        </w:rPr>
        <w:t>рецензия на книгу,</w:t>
      </w:r>
      <w:r w:rsidRPr="00FA50EA">
        <w:rPr>
          <w:rFonts w:ascii="Times New Roman" w:hAnsi="Times New Roman" w:cs="Times New Roman"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i/>
          <w:sz w:val="24"/>
          <w:szCs w:val="24"/>
        </w:rPr>
        <w:t>обидеться на слово — обижен словами</w:t>
      </w:r>
      <w:r w:rsidRPr="00FA50EA">
        <w:rPr>
          <w:rFonts w:ascii="Times New Roman" w:hAnsi="Times New Roman" w:cs="Times New Roman"/>
          <w:sz w:val="24"/>
          <w:szCs w:val="24"/>
        </w:rPr>
        <w:t>).</w:t>
      </w:r>
      <w:r w:rsidRPr="00FA50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sz w:val="24"/>
          <w:szCs w:val="24"/>
        </w:rPr>
        <w:t>Правильное употребление</w:t>
      </w:r>
      <w:r w:rsidRPr="00FA50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sz w:val="24"/>
          <w:szCs w:val="24"/>
        </w:rPr>
        <w:t xml:space="preserve">предлогов </w:t>
      </w:r>
      <w:r w:rsidRPr="00FA50EA">
        <w:rPr>
          <w:rFonts w:ascii="Times New Roman" w:hAnsi="Times New Roman" w:cs="Times New Roman"/>
          <w:i/>
          <w:sz w:val="24"/>
          <w:szCs w:val="24"/>
        </w:rPr>
        <w:t>о‚</w:t>
      </w:r>
      <w:r w:rsidRPr="00FA50EA">
        <w:rPr>
          <w:rFonts w:ascii="Times New Roman" w:hAnsi="Times New Roman" w:cs="Times New Roman"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i/>
          <w:sz w:val="24"/>
          <w:szCs w:val="24"/>
        </w:rPr>
        <w:t>по‚</w:t>
      </w:r>
      <w:r w:rsidRPr="00FA50EA">
        <w:rPr>
          <w:rFonts w:ascii="Times New Roman" w:hAnsi="Times New Roman" w:cs="Times New Roman"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i/>
          <w:sz w:val="24"/>
          <w:szCs w:val="24"/>
        </w:rPr>
        <w:t>из‚</w:t>
      </w:r>
      <w:r w:rsidRPr="00FA50EA">
        <w:rPr>
          <w:rFonts w:ascii="Times New Roman" w:hAnsi="Times New Roman" w:cs="Times New Roman"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i/>
          <w:sz w:val="24"/>
          <w:szCs w:val="24"/>
        </w:rPr>
        <w:t>с</w:t>
      </w:r>
      <w:r w:rsidRPr="00FA50EA">
        <w:rPr>
          <w:rFonts w:ascii="Times New Roman" w:hAnsi="Times New Roman" w:cs="Times New Roman"/>
          <w:sz w:val="24"/>
          <w:szCs w:val="24"/>
        </w:rPr>
        <w:t xml:space="preserve"> в составе словосочетания (</w:t>
      </w:r>
      <w:r w:rsidRPr="00FA50EA">
        <w:rPr>
          <w:rFonts w:ascii="Times New Roman" w:hAnsi="Times New Roman" w:cs="Times New Roman"/>
          <w:i/>
          <w:sz w:val="24"/>
          <w:szCs w:val="24"/>
        </w:rPr>
        <w:t>приехать из Москвы</w:t>
      </w:r>
      <w:r w:rsidRPr="00FA50EA">
        <w:rPr>
          <w:rFonts w:ascii="Times New Roman" w:hAnsi="Times New Roman" w:cs="Times New Roman"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i/>
          <w:sz w:val="24"/>
          <w:szCs w:val="24"/>
        </w:rPr>
        <w:t>—</w:t>
      </w:r>
      <w:r w:rsidRPr="00FA50EA">
        <w:rPr>
          <w:rFonts w:ascii="Times New Roman" w:hAnsi="Times New Roman" w:cs="Times New Roman"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i/>
          <w:sz w:val="24"/>
          <w:szCs w:val="24"/>
        </w:rPr>
        <w:t>приехать с Урала</w:t>
      </w:r>
      <w:r w:rsidRPr="00FA50EA">
        <w:rPr>
          <w:rFonts w:ascii="Times New Roman" w:hAnsi="Times New Roman" w:cs="Times New Roman"/>
          <w:sz w:val="24"/>
          <w:szCs w:val="24"/>
        </w:rPr>
        <w:t>)</w:t>
      </w:r>
      <w:r w:rsidRPr="00FA50E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A50EA">
        <w:rPr>
          <w:rFonts w:ascii="Times New Roman" w:hAnsi="Times New Roman" w:cs="Times New Roman"/>
          <w:sz w:val="24"/>
          <w:szCs w:val="24"/>
        </w:rPr>
        <w:t>Нагромождение одних и тех же падежных форм,</w:t>
      </w:r>
      <w:r w:rsidRPr="00FA50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sz w:val="24"/>
          <w:szCs w:val="24"/>
        </w:rPr>
        <w:t>в</w:t>
      </w:r>
      <w:r w:rsidRPr="00FA50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sz w:val="24"/>
          <w:szCs w:val="24"/>
        </w:rPr>
        <w:t>частности форм родительного и творительного падежей.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Нормы употребления причастных и деепричастных оборотов‚ предложений с косвенной речью.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Типичные ошибки в построении сложных предложений: постановка рядом двух однозначных союзов (</w:t>
      </w:r>
      <w:r w:rsidRPr="00FA50EA">
        <w:rPr>
          <w:rFonts w:ascii="Times New Roman" w:hAnsi="Times New Roman" w:cs="Times New Roman"/>
          <w:i/>
          <w:sz w:val="24"/>
          <w:szCs w:val="24"/>
        </w:rPr>
        <w:t>но</w:t>
      </w:r>
      <w:r w:rsidRPr="00FA50EA">
        <w:rPr>
          <w:rFonts w:ascii="Times New Roman" w:hAnsi="Times New Roman" w:cs="Times New Roman"/>
          <w:sz w:val="24"/>
          <w:szCs w:val="24"/>
        </w:rPr>
        <w:t xml:space="preserve"> и </w:t>
      </w:r>
      <w:r w:rsidRPr="00FA50EA">
        <w:rPr>
          <w:rFonts w:ascii="Times New Roman" w:hAnsi="Times New Roman" w:cs="Times New Roman"/>
          <w:i/>
          <w:sz w:val="24"/>
          <w:szCs w:val="24"/>
        </w:rPr>
        <w:t>однако,</w:t>
      </w:r>
      <w:r w:rsidRPr="00FA50EA">
        <w:rPr>
          <w:rFonts w:ascii="Times New Roman" w:hAnsi="Times New Roman" w:cs="Times New Roman"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i/>
          <w:sz w:val="24"/>
          <w:szCs w:val="24"/>
        </w:rPr>
        <w:t>что</w:t>
      </w:r>
      <w:r w:rsidRPr="00FA50EA">
        <w:rPr>
          <w:rFonts w:ascii="Times New Roman" w:hAnsi="Times New Roman" w:cs="Times New Roman"/>
          <w:sz w:val="24"/>
          <w:szCs w:val="24"/>
        </w:rPr>
        <w:t xml:space="preserve"> и </w:t>
      </w:r>
      <w:r w:rsidRPr="00FA50EA">
        <w:rPr>
          <w:rFonts w:ascii="Times New Roman" w:hAnsi="Times New Roman" w:cs="Times New Roman"/>
          <w:i/>
          <w:sz w:val="24"/>
          <w:szCs w:val="24"/>
        </w:rPr>
        <w:t>будто,</w:t>
      </w:r>
      <w:r w:rsidRPr="00FA50EA">
        <w:rPr>
          <w:rFonts w:ascii="Times New Roman" w:hAnsi="Times New Roman" w:cs="Times New Roman"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i/>
          <w:sz w:val="24"/>
          <w:szCs w:val="24"/>
        </w:rPr>
        <w:t>что</w:t>
      </w:r>
      <w:r w:rsidRPr="00FA50EA">
        <w:rPr>
          <w:rFonts w:ascii="Times New Roman" w:hAnsi="Times New Roman" w:cs="Times New Roman"/>
          <w:sz w:val="24"/>
          <w:szCs w:val="24"/>
        </w:rPr>
        <w:t xml:space="preserve"> и </w:t>
      </w:r>
      <w:r w:rsidRPr="00FA50EA">
        <w:rPr>
          <w:rFonts w:ascii="Times New Roman" w:hAnsi="Times New Roman" w:cs="Times New Roman"/>
          <w:i/>
          <w:sz w:val="24"/>
          <w:szCs w:val="24"/>
        </w:rPr>
        <w:t>как</w:t>
      </w:r>
      <w:r w:rsidRPr="00FA50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50EA">
        <w:rPr>
          <w:rFonts w:ascii="Times New Roman" w:hAnsi="Times New Roman" w:cs="Times New Roman"/>
          <w:i/>
          <w:sz w:val="24"/>
          <w:szCs w:val="24"/>
        </w:rPr>
        <w:t>будто</w:t>
      </w:r>
      <w:r w:rsidRPr="00FA50EA">
        <w:rPr>
          <w:rFonts w:ascii="Times New Roman" w:hAnsi="Times New Roman" w:cs="Times New Roman"/>
          <w:sz w:val="24"/>
          <w:szCs w:val="24"/>
        </w:rPr>
        <w:t>)‚</w:t>
      </w:r>
      <w:proofErr w:type="gramEnd"/>
      <w:r w:rsidRPr="00FA50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sz w:val="24"/>
          <w:szCs w:val="24"/>
        </w:rPr>
        <w:t>повторение частицы</w:t>
      </w:r>
      <w:r w:rsidRPr="00FA50EA">
        <w:rPr>
          <w:rFonts w:ascii="Times New Roman" w:hAnsi="Times New Roman" w:cs="Times New Roman"/>
          <w:i/>
          <w:sz w:val="24"/>
          <w:szCs w:val="24"/>
        </w:rPr>
        <w:t xml:space="preserve"> бы </w:t>
      </w:r>
      <w:r w:rsidRPr="00FA50EA">
        <w:rPr>
          <w:rFonts w:ascii="Times New Roman" w:hAnsi="Times New Roman" w:cs="Times New Roman"/>
          <w:sz w:val="24"/>
          <w:szCs w:val="24"/>
        </w:rPr>
        <w:t>в предложениях с союзами</w:t>
      </w:r>
      <w:r w:rsidRPr="00FA50EA">
        <w:rPr>
          <w:rFonts w:ascii="Times New Roman" w:hAnsi="Times New Roman" w:cs="Times New Roman"/>
          <w:i/>
          <w:sz w:val="24"/>
          <w:szCs w:val="24"/>
        </w:rPr>
        <w:t xml:space="preserve"> чтобы </w:t>
      </w:r>
      <w:r w:rsidRPr="00FA50EA">
        <w:rPr>
          <w:rFonts w:ascii="Times New Roman" w:hAnsi="Times New Roman" w:cs="Times New Roman"/>
          <w:sz w:val="24"/>
          <w:szCs w:val="24"/>
        </w:rPr>
        <w:t>и</w:t>
      </w:r>
      <w:r w:rsidRPr="00FA50EA">
        <w:rPr>
          <w:rFonts w:ascii="Times New Roman" w:hAnsi="Times New Roman" w:cs="Times New Roman"/>
          <w:i/>
          <w:sz w:val="24"/>
          <w:szCs w:val="24"/>
        </w:rPr>
        <w:t xml:space="preserve"> если бы</w:t>
      </w:r>
      <w:r w:rsidRPr="00FA50EA">
        <w:rPr>
          <w:rFonts w:ascii="Times New Roman" w:hAnsi="Times New Roman" w:cs="Times New Roman"/>
          <w:sz w:val="24"/>
          <w:szCs w:val="24"/>
        </w:rPr>
        <w:t>‚</w:t>
      </w:r>
      <w:r w:rsidRPr="00FA50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50EA">
        <w:rPr>
          <w:rFonts w:ascii="Times New Roman" w:hAnsi="Times New Roman" w:cs="Times New Roman"/>
          <w:sz w:val="24"/>
          <w:szCs w:val="24"/>
        </w:rPr>
        <w:t>введение в сложное предложение лишних указательных местоимений.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page6"/>
      <w:bookmarkEnd w:id="6"/>
      <w:r w:rsidRPr="00FA50EA">
        <w:rPr>
          <w:rFonts w:ascii="Times New Roman" w:hAnsi="Times New Roman" w:cs="Times New Roman"/>
          <w:b/>
          <w:sz w:val="24"/>
          <w:szCs w:val="24"/>
        </w:rPr>
        <w:t>Речевой этикет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 xml:space="preserve">Этика и этикет в электронной среде общения. Понятие </w:t>
      </w:r>
      <w:proofErr w:type="spellStart"/>
      <w:r w:rsidRPr="00FA50EA">
        <w:rPr>
          <w:rFonts w:ascii="Times New Roman" w:hAnsi="Times New Roman" w:cs="Times New Roman"/>
          <w:sz w:val="24"/>
          <w:szCs w:val="24"/>
        </w:rPr>
        <w:t>нетикета</w:t>
      </w:r>
      <w:proofErr w:type="spellEnd"/>
      <w:r w:rsidRPr="00FA50EA">
        <w:rPr>
          <w:rFonts w:ascii="Times New Roman" w:hAnsi="Times New Roman" w:cs="Times New Roman"/>
          <w:sz w:val="24"/>
          <w:szCs w:val="24"/>
        </w:rPr>
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0EA">
        <w:rPr>
          <w:rFonts w:ascii="Times New Roman" w:hAnsi="Times New Roman" w:cs="Times New Roman"/>
          <w:b/>
          <w:sz w:val="24"/>
          <w:szCs w:val="24"/>
        </w:rPr>
        <w:t>Раздел 3. Речь. Речевая деятельность. Текст (5ч)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0EA">
        <w:rPr>
          <w:rFonts w:ascii="Times New Roman" w:hAnsi="Times New Roman" w:cs="Times New Roman"/>
          <w:b/>
          <w:sz w:val="24"/>
          <w:szCs w:val="24"/>
        </w:rPr>
        <w:t>Язык и речь. Виды речевой деятельности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FA50EA">
        <w:rPr>
          <w:rFonts w:ascii="Times New Roman" w:hAnsi="Times New Roman" w:cs="Times New Roman"/>
          <w:sz w:val="24"/>
          <w:szCs w:val="24"/>
        </w:rPr>
        <w:t>дистантное</w:t>
      </w:r>
      <w:proofErr w:type="spellEnd"/>
      <w:r w:rsidRPr="00FA50EA">
        <w:rPr>
          <w:rFonts w:ascii="Times New Roman" w:hAnsi="Times New Roman" w:cs="Times New Roman"/>
          <w:sz w:val="24"/>
          <w:szCs w:val="24"/>
        </w:rPr>
        <w:t xml:space="preserve"> общение.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0EA">
        <w:rPr>
          <w:rFonts w:ascii="Times New Roman" w:hAnsi="Times New Roman" w:cs="Times New Roman"/>
          <w:b/>
          <w:sz w:val="24"/>
          <w:szCs w:val="24"/>
        </w:rPr>
        <w:t>Текст как единица языка и речи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 xml:space="preserve">Виды преобразования текстов: аннотация, конспект. </w:t>
      </w:r>
      <w:proofErr w:type="spellStart"/>
      <w:r w:rsidRPr="00FA50EA">
        <w:rPr>
          <w:rFonts w:ascii="Times New Roman" w:hAnsi="Times New Roman" w:cs="Times New Roman"/>
          <w:sz w:val="24"/>
          <w:szCs w:val="24"/>
        </w:rPr>
        <w:t>спользование</w:t>
      </w:r>
      <w:proofErr w:type="spellEnd"/>
      <w:r w:rsidRPr="00FA50EA">
        <w:rPr>
          <w:rFonts w:ascii="Times New Roman" w:hAnsi="Times New Roman" w:cs="Times New Roman"/>
          <w:sz w:val="24"/>
          <w:szCs w:val="24"/>
        </w:rPr>
        <w:t xml:space="preserve"> графиков, диаграмм, схем для представления информации.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b/>
          <w:sz w:val="24"/>
          <w:szCs w:val="24"/>
        </w:rPr>
        <w:t xml:space="preserve">Функциональные разновидности языка </w:t>
      </w:r>
      <w:r w:rsidRPr="00FA50EA">
        <w:rPr>
          <w:rFonts w:ascii="Times New Roman" w:hAnsi="Times New Roman" w:cs="Times New Roman"/>
          <w:sz w:val="24"/>
          <w:szCs w:val="24"/>
        </w:rPr>
        <w:t>Разговорная речь. Анекдот, шутка.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Официально-деловой стиль. Деловое письмо, его структурные элементы и языковые особенности.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Учебно-научный стиль. Доклад, сообщение. Речь оппонента на защите проекта.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>Публицистический стиль. Проблемный очерк.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EA">
        <w:rPr>
          <w:rFonts w:ascii="Times New Roman" w:hAnsi="Times New Roman" w:cs="Times New Roman"/>
          <w:sz w:val="24"/>
          <w:szCs w:val="24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FA50EA">
        <w:rPr>
          <w:rFonts w:ascii="Times New Roman" w:hAnsi="Times New Roman" w:cs="Times New Roman"/>
          <w:sz w:val="24"/>
          <w:szCs w:val="24"/>
        </w:rPr>
        <w:t>интертекст</w:t>
      </w:r>
      <w:proofErr w:type="spellEnd"/>
      <w:r w:rsidRPr="00FA50EA">
        <w:rPr>
          <w:rFonts w:ascii="Times New Roman" w:hAnsi="Times New Roman" w:cs="Times New Roman"/>
          <w:sz w:val="24"/>
          <w:szCs w:val="24"/>
        </w:rPr>
        <w:t>. Афоризмы. Прецедентные тексты.</w:t>
      </w:r>
    </w:p>
    <w:p w:rsidR="00302FA4" w:rsidRPr="00FA50EA" w:rsidRDefault="00302FA4" w:rsidP="00302F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0EA">
        <w:rPr>
          <w:rFonts w:ascii="Times New Roman" w:hAnsi="Times New Roman" w:cs="Times New Roman"/>
          <w:b/>
          <w:sz w:val="24"/>
          <w:szCs w:val="24"/>
        </w:rPr>
        <w:t>Резерв учебного времени — 2ч.</w:t>
      </w:r>
    </w:p>
    <w:p w:rsidR="00A127A2" w:rsidRPr="00FA50EA" w:rsidRDefault="00A127A2" w:rsidP="00302F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7A2" w:rsidRPr="00FA50EA" w:rsidRDefault="00A127A2" w:rsidP="00302F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7A2" w:rsidRPr="00FA50EA" w:rsidRDefault="00A127A2" w:rsidP="00302F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7A2" w:rsidRPr="00FA50EA" w:rsidRDefault="00A127A2" w:rsidP="00302F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7A2" w:rsidRPr="00FA50EA" w:rsidRDefault="00A127A2" w:rsidP="00302F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7A2" w:rsidRDefault="00A127A2" w:rsidP="00302F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FA4" w:rsidRPr="00FA50EA" w:rsidRDefault="00302FA4" w:rsidP="00FA5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0EA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изучение каждой темы 9 КЛАСС</w:t>
      </w:r>
    </w:p>
    <w:tbl>
      <w:tblPr>
        <w:tblW w:w="8926" w:type="dxa"/>
        <w:tblInd w:w="-34" w:type="dxa"/>
        <w:tblBorders>
          <w:top w:val="single" w:sz="4" w:space="0" w:color="464646"/>
          <w:left w:val="single" w:sz="4" w:space="0" w:color="464646"/>
          <w:bottom w:val="single" w:sz="4" w:space="0" w:color="464646"/>
          <w:right w:val="single" w:sz="4" w:space="0" w:color="464646"/>
          <w:insideH w:val="single" w:sz="4" w:space="0" w:color="464646"/>
          <w:insideV w:val="single" w:sz="4" w:space="0" w:color="464646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6860"/>
        <w:gridCol w:w="1102"/>
      </w:tblGrid>
      <w:tr w:rsidR="00302FA4" w:rsidRPr="00FA50EA" w:rsidTr="00161BFE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  <w:hideMark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8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  <w:hideMark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10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  <w:hideMark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302FA4" w:rsidRPr="00FA50EA" w:rsidTr="00161BFE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Язык и культура </w:t>
            </w:r>
          </w:p>
        </w:tc>
        <w:tc>
          <w:tcPr>
            <w:tcW w:w="110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02FA4" w:rsidRPr="00FA50EA" w:rsidTr="00161BFE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bottom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sz w:val="24"/>
                <w:szCs w:val="24"/>
              </w:rPr>
              <w:t>Отражение в русском языке культуры и истории русского народа. Ключевые слова русской культуры</w:t>
            </w:r>
          </w:p>
        </w:tc>
        <w:tc>
          <w:tcPr>
            <w:tcW w:w="110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02FA4" w:rsidRPr="00FA50EA" w:rsidTr="00161BFE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bottom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sz w:val="24"/>
                <w:szCs w:val="24"/>
              </w:rPr>
              <w:t>Крылатые слова и выражения в русском языке. Развитие русского языка как закономерный процесс.</w:t>
            </w:r>
          </w:p>
        </w:tc>
        <w:tc>
          <w:tcPr>
            <w:tcW w:w="110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02FA4" w:rsidRPr="00FA50EA" w:rsidTr="00161BFE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bottom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современного русского языка. Новые иноязычные заимствования в современном русском языке.</w:t>
            </w:r>
          </w:p>
        </w:tc>
        <w:tc>
          <w:tcPr>
            <w:tcW w:w="110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02FA4" w:rsidRPr="00FA50EA" w:rsidTr="00161BFE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 неологизмы в современном русском языке. Переосмысление значений слов в современном русском языке.</w:t>
            </w:r>
          </w:p>
        </w:tc>
        <w:tc>
          <w:tcPr>
            <w:tcW w:w="110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02FA4" w:rsidRPr="00FA50EA" w:rsidTr="00161BFE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sz w:val="24"/>
                <w:szCs w:val="24"/>
              </w:rPr>
              <w:t xml:space="preserve">Стилистическая переоценка слов в современном русском языке. </w:t>
            </w:r>
            <w:proofErr w:type="gramStart"/>
            <w:r w:rsidRPr="00FA50EA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  <w:proofErr w:type="gramEnd"/>
            <w:r w:rsidRPr="00FA50EA">
              <w:rPr>
                <w:rFonts w:ascii="Times New Roman" w:hAnsi="Times New Roman" w:cs="Times New Roman"/>
                <w:sz w:val="24"/>
                <w:szCs w:val="24"/>
              </w:rPr>
              <w:t xml:space="preserve">  №  1</w:t>
            </w:r>
          </w:p>
        </w:tc>
        <w:tc>
          <w:tcPr>
            <w:tcW w:w="110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2FA4" w:rsidRPr="00FA50EA" w:rsidTr="00161BFE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Культура речи </w:t>
            </w:r>
          </w:p>
        </w:tc>
        <w:tc>
          <w:tcPr>
            <w:tcW w:w="110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02FA4" w:rsidRPr="00FA50EA" w:rsidTr="00161BFE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sz w:val="24"/>
                <w:szCs w:val="24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110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02FA4" w:rsidRPr="00FA50EA" w:rsidTr="00161BFE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лексические нормы современного русского литературного языка. Паронимы и точность речи. </w:t>
            </w:r>
          </w:p>
        </w:tc>
        <w:tc>
          <w:tcPr>
            <w:tcW w:w="110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02FA4" w:rsidRPr="00FA50EA" w:rsidTr="00161BFE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грамматические нормы современного русского литературного языка. </w:t>
            </w:r>
          </w:p>
        </w:tc>
        <w:tc>
          <w:tcPr>
            <w:tcW w:w="110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02FA4" w:rsidRPr="00FA50EA" w:rsidTr="00161BFE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грамматические нормы современного русского литературного языка. </w:t>
            </w:r>
          </w:p>
        </w:tc>
        <w:tc>
          <w:tcPr>
            <w:tcW w:w="110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02FA4" w:rsidRPr="00FA50EA" w:rsidTr="00161BFE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EA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  <w:proofErr w:type="gramEnd"/>
            <w:r w:rsidRPr="00FA50EA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10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02FA4" w:rsidRPr="00FA50EA" w:rsidTr="00161BFE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Речь. Речевая деятельность. Текст</w:t>
            </w:r>
          </w:p>
        </w:tc>
        <w:tc>
          <w:tcPr>
            <w:tcW w:w="110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02FA4" w:rsidRPr="00FA50EA" w:rsidTr="00161BFE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sz w:val="24"/>
                <w:szCs w:val="24"/>
              </w:rPr>
              <w:t>Русский язык в Интернете. Виды преобразования текстов. Разговорная речь. Анекдот, шутка.</w:t>
            </w:r>
          </w:p>
        </w:tc>
        <w:tc>
          <w:tcPr>
            <w:tcW w:w="110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02FA4" w:rsidRPr="00FA50EA" w:rsidTr="00161BFE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bottom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стиль. Деловое письмо. Научно-учебный </w:t>
            </w:r>
            <w:proofErr w:type="spellStart"/>
            <w:r w:rsidRPr="00FA50EA">
              <w:rPr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 w:rsidRPr="00FA50EA">
              <w:rPr>
                <w:rFonts w:ascii="Times New Roman" w:hAnsi="Times New Roman" w:cs="Times New Roman"/>
                <w:sz w:val="24"/>
                <w:szCs w:val="24"/>
              </w:rPr>
              <w:t>. Доклад, сообщение</w:t>
            </w:r>
          </w:p>
        </w:tc>
        <w:tc>
          <w:tcPr>
            <w:tcW w:w="110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02FA4" w:rsidRPr="00FA50EA" w:rsidTr="00161BFE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Проблемный очерк</w:t>
            </w:r>
          </w:p>
        </w:tc>
        <w:tc>
          <w:tcPr>
            <w:tcW w:w="110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02FA4" w:rsidRPr="00FA50EA" w:rsidTr="00161BFE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sz w:val="24"/>
                <w:szCs w:val="24"/>
              </w:rPr>
              <w:t xml:space="preserve">Язык художественной литературы. Прецедентные тексты. </w:t>
            </w:r>
          </w:p>
        </w:tc>
        <w:tc>
          <w:tcPr>
            <w:tcW w:w="110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02FA4" w:rsidRPr="00FA50EA" w:rsidTr="00161BFE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№3</w:t>
            </w:r>
          </w:p>
        </w:tc>
        <w:tc>
          <w:tcPr>
            <w:tcW w:w="110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02FA4" w:rsidRPr="00FA50EA" w:rsidTr="00161BFE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урок</w:t>
            </w:r>
          </w:p>
        </w:tc>
        <w:tc>
          <w:tcPr>
            <w:tcW w:w="110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302FA4" w:rsidRPr="00FA50EA" w:rsidRDefault="00302FA4" w:rsidP="00302F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FA4" w:rsidRPr="00FA50EA" w:rsidRDefault="00302FA4" w:rsidP="00302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FA4" w:rsidRPr="00302FA4" w:rsidRDefault="00302FA4" w:rsidP="00302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FA4" w:rsidRPr="00302FA4" w:rsidRDefault="00302FA4" w:rsidP="00302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FA4" w:rsidRDefault="00302FA4" w:rsidP="00302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7A2" w:rsidRDefault="00A127A2" w:rsidP="00302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7A2" w:rsidRDefault="00A127A2" w:rsidP="00302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7A2" w:rsidRDefault="00A127A2" w:rsidP="00302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7A2" w:rsidRDefault="00A127A2" w:rsidP="00302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7A2" w:rsidRDefault="00A127A2" w:rsidP="00302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7A2" w:rsidRDefault="00A127A2" w:rsidP="00302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7A2" w:rsidRDefault="00A127A2" w:rsidP="00302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7A2" w:rsidRDefault="00A127A2" w:rsidP="00302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7A2" w:rsidRDefault="00A127A2" w:rsidP="00302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7A2" w:rsidRDefault="00A127A2" w:rsidP="00302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7A2" w:rsidRDefault="00A127A2" w:rsidP="00302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7A2" w:rsidRDefault="00A127A2" w:rsidP="00302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7A2" w:rsidRDefault="00A127A2" w:rsidP="00302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7A2" w:rsidRDefault="00A127A2" w:rsidP="00302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7A2" w:rsidRDefault="00A127A2" w:rsidP="00302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7A2" w:rsidRDefault="00A127A2" w:rsidP="00302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7A2" w:rsidRDefault="00A127A2" w:rsidP="00302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7A2" w:rsidRDefault="00A127A2" w:rsidP="00302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7A2" w:rsidRPr="00302FA4" w:rsidRDefault="00A127A2" w:rsidP="00302FA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20" w:type="dxa"/>
        <w:tblInd w:w="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5940"/>
        <w:gridCol w:w="1860"/>
      </w:tblGrid>
      <w:tr w:rsidR="00302FA4" w:rsidRPr="00302FA4" w:rsidTr="00FA50EA">
        <w:trPr>
          <w:trHeight w:val="462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FA4" w:rsidRPr="00302FA4" w:rsidRDefault="00302FA4" w:rsidP="00FA5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2FA4" w:rsidRPr="00302FA4" w:rsidRDefault="00302FA4" w:rsidP="00302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2FA4" w:rsidRPr="00302FA4" w:rsidRDefault="00302FA4" w:rsidP="00302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2FA4" w:rsidRPr="00302FA4" w:rsidRDefault="00302FA4" w:rsidP="00FA50EA"/>
    <w:sectPr w:rsidR="00302FA4" w:rsidRPr="00302FA4" w:rsidSect="004D21B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1220085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4DB127F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216231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1F16E9E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1190CDE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66EF438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17FD0CA8"/>
    <w:multiLevelType w:val="hybridMultilevel"/>
    <w:tmpl w:val="872E8450"/>
    <w:lvl w:ilvl="0" w:tplc="55DE85C6">
      <w:start w:val="1"/>
      <w:numFmt w:val="decimal"/>
      <w:lvlText w:val="%1)"/>
      <w:lvlJc w:val="left"/>
      <w:pPr>
        <w:ind w:left="1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4C4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26B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16E5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4FD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0CEF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A0E2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B476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0ABA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B60FF8"/>
    <w:multiLevelType w:val="hybridMultilevel"/>
    <w:tmpl w:val="6B029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C0BBE"/>
    <w:multiLevelType w:val="hybridMultilevel"/>
    <w:tmpl w:val="599AC89A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9" w15:restartNumberingAfterBreak="0">
    <w:nsid w:val="7CDA02F6"/>
    <w:multiLevelType w:val="hybridMultilevel"/>
    <w:tmpl w:val="2DC4190E"/>
    <w:lvl w:ilvl="0" w:tplc="7CF67864">
      <w:start w:val="1"/>
      <w:numFmt w:val="decimal"/>
      <w:lvlText w:val="%1.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2B0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421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1A11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6CA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2FF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788C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ED0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AE28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FA4"/>
    <w:rsid w:val="000915AD"/>
    <w:rsid w:val="00103805"/>
    <w:rsid w:val="002A115F"/>
    <w:rsid w:val="00302FA4"/>
    <w:rsid w:val="00460A93"/>
    <w:rsid w:val="00A127A2"/>
    <w:rsid w:val="00D30EB7"/>
    <w:rsid w:val="00DC49AD"/>
    <w:rsid w:val="00E74F34"/>
    <w:rsid w:val="00E86D30"/>
    <w:rsid w:val="00FA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18D3"/>
  <w15:chartTrackingRefBased/>
  <w15:docId w15:val="{5AFA8410-F222-439B-BB89-05CA53CB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7086F-42DC-4F6E-9519-67B5A4CA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16</Pages>
  <Words>3904</Words>
  <Characters>22254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Михайловна</dc:creator>
  <cp:keywords/>
  <dc:description/>
  <cp:lastModifiedBy>Светлана</cp:lastModifiedBy>
  <cp:revision>6</cp:revision>
  <dcterms:created xsi:type="dcterms:W3CDTF">2019-09-17T05:26:00Z</dcterms:created>
  <dcterms:modified xsi:type="dcterms:W3CDTF">2019-11-14T14:41:00Z</dcterms:modified>
</cp:coreProperties>
</file>